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after="750" w:line="600" w:lineRule="atLeast"/>
        <w:rPr>
          <w:rFonts w:ascii="Arial" w:hAnsi="Arial" w:cs="Arial"/>
          <w:color w:val="0B2A43"/>
        </w:rPr>
      </w:pPr>
      <w:r>
        <w:rPr>
          <w:rFonts w:ascii="Arial" w:hAnsi="Arial" w:cs="Arial"/>
          <w:b/>
          <w:bCs/>
          <w:color w:val="0B2A43"/>
        </w:rPr>
        <w:t>EPO-CNIPA Joint Communiqué:</w:t>
      </w:r>
    </w:p>
    <w:p>
      <w:pPr>
        <w:jc w:val="both"/>
        <w:rPr>
          <w:rFonts w:eastAsiaTheme="majorEastAsia"/>
          <w:b/>
          <w:bCs/>
          <w:color w:val="0B2A43"/>
        </w:rPr>
      </w:pPr>
      <w:r>
        <w:rPr>
          <w:rFonts w:eastAsiaTheme="majorEastAsia"/>
          <w:b/>
          <w:bCs/>
          <w:color w:val="0B2A43"/>
        </w:rPr>
        <w:t>Headline: Applicants in China may continue to designate EPO as their ISA</w:t>
      </w:r>
    </w:p>
    <w:p>
      <w:pPr>
        <w:jc w:val="both"/>
      </w:pPr>
    </w:p>
    <w:p>
      <w:pPr>
        <w:jc w:val="both"/>
      </w:pPr>
      <w:r>
        <w:t>Nationals and residents of the People’s Republic of China</w:t>
      </w:r>
      <w:r>
        <w:rPr>
          <w:rFonts w:hint="eastAsia"/>
          <w:lang w:val="en-US" w:eastAsia="zh-CN"/>
        </w:rPr>
        <w:t xml:space="preserve"> </w:t>
      </w:r>
      <w:r>
        <w:t>will continue to have the option to select the EPO as their International Searching Authority (ISA) for international patent applications filed in English under the Patent Cooperation Treaty (PCT) until 30 November 2026. This follows the success of the pilot scheme first started in December 2020, which is being extended for a further three years as mutually agreed between the European Patent Office (EPO) and the China National Intellectual Property Administration (CNIPA).</w:t>
      </w:r>
    </w:p>
    <w:p>
      <w:pPr>
        <w:jc w:val="both"/>
      </w:pPr>
    </w:p>
    <w:p>
      <w:pPr>
        <w:jc w:val="both"/>
      </w:pPr>
      <w:r>
        <w:t>This extension enables</w:t>
      </w:r>
      <w:r>
        <w:rPr>
          <w:rFonts w:hint="eastAsia"/>
          <w:lang w:val="en-US" w:eastAsia="zh-CN"/>
        </w:rPr>
        <w:t xml:space="preserve"> </w:t>
      </w:r>
      <w:r>
        <w:t>nationals and residents of the People’s Republic of China</w:t>
      </w:r>
      <w:r>
        <w:rPr>
          <w:rFonts w:hint="eastAsia"/>
          <w:lang w:val="en-US" w:eastAsia="zh-CN"/>
        </w:rPr>
        <w:t xml:space="preserve"> </w:t>
      </w:r>
      <w:r>
        <w:t>to continue to obtain international searches and written opinions from the EPO, supporting their</w:t>
      </w:r>
      <w:r>
        <w:rPr>
          <w:rFonts w:hint="eastAsia"/>
          <w:lang w:val="en-US" w:eastAsia="zh-CN"/>
        </w:rPr>
        <w:t xml:space="preserve"> </w:t>
      </w:r>
      <w:r>
        <w:t>strategic objectives when considering patent protection in Europe. By using the EPO as their ISA, applicants can speed up the European patent grant process and save even more prosecution time if they request early entry into the European phase. Furthermore, they can save costs as neither a supplementary European search nor a translation of the PCT application would be required and the examination fee payable on entry into the European phase would be reduced by 75% when requesting international preliminary examination under PCT Chapter II with the EPO.</w:t>
      </w:r>
    </w:p>
    <w:p>
      <w:pPr>
        <w:jc w:val="both"/>
      </w:pPr>
    </w:p>
    <w:p>
      <w:pPr>
        <w:jc w:val="both"/>
      </w:pPr>
      <w:r>
        <w:t>The decision to extend the scheme follows the pilot's favourable evaluation by applicants, including enterprises, universities, research institutes, and private individuals. The capacity of the pilot remains set at 3,000 applications per year.</w:t>
      </w:r>
    </w:p>
    <w:p>
      <w:pPr>
        <w:jc w:val="both"/>
      </w:pPr>
    </w:p>
    <w:p>
      <w:pPr>
        <w:jc w:val="both"/>
      </w:pPr>
      <w:r>
        <w:t>CNIPA Commissioner Dr Shen Changyu commented:</w:t>
      </w:r>
    </w:p>
    <w:p>
      <w:pPr>
        <w:jc w:val="both"/>
        <w:rPr>
          <w:lang w:val="en"/>
        </w:rPr>
      </w:pPr>
      <w:r>
        <w:rPr>
          <w:lang w:val="en"/>
        </w:rPr>
        <w:t>“The success of the pilot is another milestone in EPO-CNIPA comprehensive strategic cooperation. Over the past three years, the widely-praised pilot has benefited more than 4</w:t>
      </w:r>
      <w:r>
        <w:rPr>
          <w:rFonts w:hint="eastAsia"/>
          <w:lang w:val="en-US" w:eastAsia="zh-CN"/>
        </w:rPr>
        <w:t>2</w:t>
      </w:r>
      <w:bookmarkStart w:id="0" w:name="_GoBack"/>
      <w:bookmarkEnd w:id="0"/>
      <w:r>
        <w:rPr>
          <w:lang w:val="en"/>
        </w:rPr>
        <w:t xml:space="preserve">0 innovation entities. We welcome its extension and expect that it will provide greater convenience to Chinese users applying for IP and seeking patent protection in Europe.” </w:t>
      </w:r>
    </w:p>
    <w:p>
      <w:pPr>
        <w:jc w:val="both"/>
      </w:pPr>
    </w:p>
    <w:p>
      <w:pPr>
        <w:jc w:val="both"/>
      </w:pPr>
      <w:r>
        <w:t>EPO President António Campinos emphasised the significance of the pilot’s extension, stating: "This milestone underscores the trust and value placed in the EPO's international search services. We are pleased to support the innovators who are</w:t>
      </w:r>
      <w:r>
        <w:rPr>
          <w:rFonts w:hint="eastAsia"/>
          <w:lang w:val="en-US" w:eastAsia="zh-CN"/>
        </w:rPr>
        <w:t xml:space="preserve"> </w:t>
      </w:r>
      <w:r>
        <w:t>nationals and residents of the P</w:t>
      </w:r>
      <w:r>
        <w:rPr>
          <w:rFonts w:hint="eastAsia"/>
          <w:lang w:val="en-US" w:eastAsia="zh-CN"/>
        </w:rPr>
        <w:t>eople</w:t>
      </w:r>
      <w:r>
        <w:rPr>
          <w:lang w:val="en-US" w:eastAsia="zh-CN"/>
        </w:rPr>
        <w:t>’</w:t>
      </w:r>
      <w:r>
        <w:t>s Republic of</w:t>
      </w:r>
      <w:r>
        <w:rPr>
          <w:rFonts w:hint="eastAsia"/>
          <w:lang w:val="en-US" w:eastAsia="zh-CN"/>
        </w:rPr>
        <w:t xml:space="preserve"> </w:t>
      </w:r>
      <w:r>
        <w:t>China, seeking patent protection in Europe’s technology markets. This extension provides better planning security for the applicants who will continue to enjoy the benefits of examination before the EPO. It fosters innovation and economic growth in Europe and China, and strengthens our strategic partnership with CNIPA."</w:t>
      </w:r>
    </w:p>
    <w:p>
      <w:pPr>
        <w:jc w:val="both"/>
      </w:pPr>
    </w:p>
    <w:p>
      <w:pPr>
        <w:jc w:val="both"/>
        <w:rPr>
          <w:b/>
          <w:bCs/>
          <w:u w:val="single"/>
        </w:rPr>
      </w:pPr>
      <w:r>
        <w:rPr>
          <w:b/>
          <w:bCs/>
          <w:u w:val="single"/>
        </w:rPr>
        <w:t>Further Information</w:t>
      </w:r>
    </w:p>
    <w:p>
      <w:pPr>
        <w:jc w:val="both"/>
      </w:pPr>
    </w:p>
    <w:p>
      <w:pPr>
        <w:pStyle w:val="352"/>
        <w:numPr>
          <w:ilvl w:val="0"/>
          <w:numId w:val="17"/>
        </w:numPr>
        <w:jc w:val="both"/>
      </w:pPr>
      <w:r>
        <w:fldChar w:fldCharType="begin"/>
      </w:r>
      <w:r>
        <w:instrText xml:space="preserve"> HYPERLINK "https://www.epo.org/service-support/faq/own-file/cnipa-epo-pilot.html" </w:instrText>
      </w:r>
      <w:r>
        <w:fldChar w:fldCharType="separate"/>
      </w:r>
      <w:r>
        <w:rPr>
          <w:rStyle w:val="242"/>
        </w:rPr>
        <w:t>Frequently asked questions</w:t>
      </w:r>
      <w:r>
        <w:rPr>
          <w:rStyle w:val="242"/>
        </w:rPr>
        <w:fldChar w:fldCharType="end"/>
      </w:r>
      <w:r>
        <w:t xml:space="preserve"> (FAQs) about the pilot (EPO website)</w:t>
      </w:r>
    </w:p>
    <w:p>
      <w:pPr>
        <w:pStyle w:val="352"/>
        <w:numPr>
          <w:ilvl w:val="0"/>
          <w:numId w:val="17"/>
        </w:numPr>
        <w:jc w:val="both"/>
      </w:pPr>
      <w:r>
        <w:fldChar w:fldCharType="begin"/>
      </w:r>
      <w:r>
        <w:instrText xml:space="preserve"> HYPERLINK "https://www.epo.org/applying/international/accelerating-application.html" </w:instrText>
      </w:r>
      <w:r>
        <w:fldChar w:fldCharType="separate"/>
      </w:r>
      <w:r>
        <w:rPr>
          <w:rStyle w:val="242"/>
        </w:rPr>
        <w:t>How to accelerate the Euro-PCT procedure</w:t>
      </w:r>
      <w:r>
        <w:rPr>
          <w:rStyle w:val="242"/>
        </w:rPr>
        <w:fldChar w:fldCharType="end"/>
      </w:r>
      <w:r>
        <w:t xml:space="preserve"> (EPO website)</w:t>
      </w:r>
    </w:p>
    <w:p>
      <w:pPr>
        <w:pStyle w:val="352"/>
        <w:numPr>
          <w:ilvl w:val="0"/>
          <w:numId w:val="17"/>
        </w:numPr>
        <w:jc w:val="both"/>
        <w:rPr>
          <w:rStyle w:val="242"/>
          <w:color w:val="auto"/>
          <w:u w:val="none"/>
        </w:rPr>
      </w:pPr>
      <w:r>
        <w:fldChar w:fldCharType="begin"/>
      </w:r>
      <w:r>
        <w:instrText xml:space="preserve"> HYPERLINK "https://www.epo.org/applying/international.html" </w:instrText>
      </w:r>
      <w:r>
        <w:fldChar w:fldCharType="separate"/>
      </w:r>
      <w:r>
        <w:rPr>
          <w:rStyle w:val="242"/>
        </w:rPr>
        <w:t>More information about international applications at the EPO</w:t>
      </w:r>
      <w:r>
        <w:rPr>
          <w:rStyle w:val="242"/>
        </w:rPr>
        <w:fldChar w:fldCharType="end"/>
      </w:r>
    </w:p>
    <w:p>
      <w:pPr>
        <w:pStyle w:val="352"/>
        <w:numPr>
          <w:ilvl w:val="0"/>
          <w:numId w:val="17"/>
        </w:numPr>
        <w:jc w:val="both"/>
      </w:pPr>
      <w:r>
        <w:rPr>
          <w:lang w:val="en-US" w:eastAsia="zh-CN" w:bidi="ar"/>
        </w:rPr>
        <w:t>Guidance for applicants (CNIPA official website in Chinese)</w:t>
      </w:r>
    </w:p>
    <w:p>
      <w:pPr>
        <w:pStyle w:val="352"/>
        <w:numPr>
          <w:ilvl w:val="0"/>
          <w:numId w:val="17"/>
        </w:numPr>
        <w:jc w:val="both"/>
      </w:pPr>
      <w:r>
        <w:t>Chinese version of the EPO-CNIPA Joint Communiqué</w:t>
      </w:r>
    </w:p>
    <w:sectPr>
      <w:headerReference r:id="rId5" w:type="default"/>
      <w:footerReference r:id="rId6" w:type="default"/>
      <w:footerReference r:id="rId7" w:type="even"/>
      <w:pgSz w:w="11906" w:h="16838"/>
      <w:pgMar w:top="1134" w:right="1134" w:bottom="1134" w:left="113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onsolas">
    <w:altName w:val="Liberation Sans Narrow"/>
    <w:panose1 w:val="020B0609020204030204"/>
    <w:charset w:val="00"/>
    <w:family w:val="modern"/>
    <w:pitch w:val="default"/>
    <w:sig w:usb0="00000000" w:usb1="00000000" w:usb2="00000001" w:usb3="00000000" w:csb0="0000019F" w:csb1="00000000"/>
  </w:font>
  <w:font w:name="Segoe UI">
    <w:altName w:val="微软雅黑 Light"/>
    <w:panose1 w:val="020B0502040204020203"/>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spacing w:line="287" w:lineRule="auto"/>
      <w:rPr>
        <w:rStyle w:val="234"/>
        <w:sz w:val="16"/>
      </w:rPr>
    </w:pPr>
    <w:r>
      <w:rPr>
        <w:rStyle w:val="234"/>
        <w:sz w:val="16"/>
      </w:rPr>
      <w:fldChar w:fldCharType="begin"/>
    </w:r>
    <w:r>
      <w:rPr>
        <w:rStyle w:val="234"/>
        <w:sz w:val="16"/>
      </w:rPr>
      <w:instrText xml:space="preserve"> PAGE </w:instrText>
    </w:r>
    <w:r>
      <w:rPr>
        <w:rStyle w:val="234"/>
        <w:sz w:val="16"/>
      </w:rPr>
      <w:fldChar w:fldCharType="separate"/>
    </w:r>
    <w:r>
      <w:rPr>
        <w:rStyle w:val="234"/>
        <w:sz w:val="16"/>
      </w:rPr>
      <w:t>2</w:t>
    </w:r>
    <w:r>
      <w:rPr>
        <w:rStyle w:val="234"/>
        <w:sz w:val="16"/>
      </w:rPr>
      <w:fldChar w:fldCharType="end"/>
    </w:r>
  </w:p>
  <w:p>
    <w:pPr>
      <w:pStyle w:val="55"/>
      <w:spacing w:line="287" w:lineRule="auto"/>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234"/>
      </w:rPr>
    </w:pPr>
    <w:r>
      <w:rPr>
        <w:rStyle w:val="234"/>
      </w:rPr>
      <w:fldChar w:fldCharType="begin"/>
    </w:r>
    <w:r>
      <w:rPr>
        <w:rStyle w:val="234"/>
      </w:rPr>
      <w:instrText xml:space="preserve"> PAGE </w:instrText>
    </w:r>
    <w:r>
      <w:rPr>
        <w:rStyle w:val="234"/>
      </w:rPr>
      <w:fldChar w:fldCharType="end"/>
    </w:r>
  </w:p>
  <w:p>
    <w:pPr>
      <w:pStyle w:val="55"/>
      <w:framePr w:wrap="around" w:vAnchor="text" w:hAnchor="margin" w:xAlign="right" w:y="1"/>
      <w:ind w:right="360"/>
      <w:rPr>
        <w:rStyle w:val="234"/>
      </w:rPr>
    </w:pPr>
    <w:r>
      <w:rPr>
        <w:rStyle w:val="234"/>
      </w:rPr>
      <w:fldChar w:fldCharType="begin"/>
    </w:r>
    <w:r>
      <w:rPr>
        <w:rStyle w:val="234"/>
      </w:rPr>
      <w:instrText xml:space="preserve"> PAGE </w:instrText>
    </w:r>
    <w:r>
      <w:rPr>
        <w:rStyle w:val="234"/>
      </w:rPr>
      <w:fldChar w:fldCharType="end"/>
    </w:r>
  </w:p>
  <w:p>
    <w:pPr>
      <w:pStyle w:val="5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line="287" w:lineRule="aut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1D1975E4"/>
    <w:multiLevelType w:val="multilevel"/>
    <w:tmpl w:val="1D1975E4"/>
    <w:lvl w:ilvl="0" w:tentative="0">
      <w:start w:val="1"/>
      <w:numFmt w:val="decimal"/>
      <w:pStyle w:val="257"/>
      <w:lvlText w:val="Annex %1"/>
      <w:lvlJc w:val="left"/>
      <w:pPr>
        <w:tabs>
          <w:tab w:val="left" w:pos="567"/>
        </w:tabs>
        <w:ind w:left="567" w:hanging="567"/>
      </w:pPr>
      <w:rPr>
        <w:rFonts w:ascii="Arial" w:hAnsi="Arial" w:cs="Arial"/>
      </w:rPr>
    </w:lvl>
    <w:lvl w:ilvl="1" w:tentative="0">
      <w:start w:val="1"/>
      <w:numFmt w:val="decimal"/>
      <w:lvlText w:val="Annex %2"/>
      <w:lvlJc w:val="left"/>
      <w:pPr>
        <w:tabs>
          <w:tab w:val="left" w:pos="1134"/>
        </w:tabs>
        <w:ind w:left="1134" w:hanging="567"/>
      </w:pPr>
      <w:rPr>
        <w:rFonts w:ascii="Arial" w:hAnsi="Arial" w:cs="Arial"/>
      </w:rPr>
    </w:lvl>
    <w:lvl w:ilvl="2" w:tentative="0">
      <w:start w:val="1"/>
      <w:numFmt w:val="decimal"/>
      <w:lvlText w:val="Annex %3"/>
      <w:lvlJc w:val="left"/>
      <w:pPr>
        <w:tabs>
          <w:tab w:val="left" w:pos="1701"/>
        </w:tabs>
        <w:ind w:left="1701" w:hanging="567"/>
      </w:pPr>
      <w:rPr>
        <w:rFonts w:ascii="Arial" w:hAnsi="Arial" w:cs="Arial"/>
      </w:rPr>
    </w:lvl>
    <w:lvl w:ilvl="3" w:tentative="0">
      <w:start w:val="1"/>
      <w:numFmt w:val="decimal"/>
      <w:lvlText w:val="Annex %4"/>
      <w:lvlJc w:val="left"/>
      <w:pPr>
        <w:tabs>
          <w:tab w:val="left" w:pos="2268"/>
        </w:tabs>
        <w:ind w:left="2268" w:hanging="567"/>
      </w:pPr>
      <w:rPr>
        <w:rFonts w:ascii="Arial" w:hAnsi="Arial" w:cs="Arial"/>
      </w:rPr>
    </w:lvl>
    <w:lvl w:ilvl="4" w:tentative="0">
      <w:start w:val="1"/>
      <w:numFmt w:val="decimal"/>
      <w:lvlText w:val="Annex %5"/>
      <w:lvlJc w:val="left"/>
      <w:pPr>
        <w:tabs>
          <w:tab w:val="left" w:pos="2835"/>
        </w:tabs>
        <w:ind w:left="2835" w:hanging="567"/>
      </w:pPr>
      <w:rPr>
        <w:rFonts w:ascii="Arial" w:hAnsi="Arial" w:cs="Arial"/>
      </w:rPr>
    </w:lvl>
    <w:lvl w:ilvl="5" w:tentative="0">
      <w:start w:val="1"/>
      <w:numFmt w:val="decimal"/>
      <w:lvlText w:val="Annex %6"/>
      <w:lvlJc w:val="left"/>
      <w:pPr>
        <w:tabs>
          <w:tab w:val="left" w:pos="3402"/>
        </w:tabs>
        <w:ind w:left="3402" w:hanging="567"/>
      </w:pPr>
      <w:rPr>
        <w:rFonts w:ascii="Arial" w:hAnsi="Arial" w:cs="Arial"/>
      </w:rPr>
    </w:lvl>
    <w:lvl w:ilvl="6" w:tentative="0">
      <w:start w:val="1"/>
      <w:numFmt w:val="decimal"/>
      <w:lvlText w:val="Annex %7"/>
      <w:lvlJc w:val="left"/>
      <w:pPr>
        <w:tabs>
          <w:tab w:val="left" w:pos="3969"/>
        </w:tabs>
        <w:ind w:left="3969" w:hanging="567"/>
      </w:pPr>
      <w:rPr>
        <w:rFonts w:ascii="Arial" w:hAnsi="Arial" w:cs="Arial"/>
      </w:rPr>
    </w:lvl>
    <w:lvl w:ilvl="7" w:tentative="0">
      <w:start w:val="1"/>
      <w:numFmt w:val="decimal"/>
      <w:lvlText w:val="Annex %8"/>
      <w:lvlJc w:val="left"/>
      <w:pPr>
        <w:tabs>
          <w:tab w:val="left" w:pos="4535"/>
        </w:tabs>
        <w:ind w:left="4535" w:hanging="566"/>
      </w:pPr>
      <w:rPr>
        <w:rFonts w:ascii="Arial" w:hAnsi="Arial" w:cs="Arial"/>
      </w:rPr>
    </w:lvl>
    <w:lvl w:ilvl="8" w:tentative="0">
      <w:start w:val="1"/>
      <w:numFmt w:val="decimal"/>
      <w:lvlText w:val="Annex %9"/>
      <w:lvlJc w:val="left"/>
      <w:pPr>
        <w:tabs>
          <w:tab w:val="left" w:pos="5102"/>
        </w:tabs>
        <w:ind w:left="5102" w:hanging="567"/>
      </w:pPr>
      <w:rPr>
        <w:rFonts w:ascii="Arial" w:hAnsi="Arial" w:cs="Arial"/>
      </w:rPr>
    </w:lvl>
  </w:abstractNum>
  <w:abstractNum w:abstractNumId="11">
    <w:nsid w:val="2B7E3D91"/>
    <w:multiLevelType w:val="multilevel"/>
    <w:tmpl w:val="2B7E3D91"/>
    <w:lvl w:ilvl="0" w:tentative="0">
      <w:start w:val="1"/>
      <w:numFmt w:val="bullet"/>
      <w:pStyle w:val="272"/>
      <w:lvlText w:val="§"/>
      <w:lvlJc w:val="left"/>
      <w:pPr>
        <w:tabs>
          <w:tab w:val="left" w:pos="1134"/>
        </w:tabs>
        <w:ind w:left="1134" w:hanging="567"/>
      </w:pPr>
      <w:rPr>
        <w:rFonts w:hint="default" w:ascii="Wingdings" w:hAnsi="Wingdings" w:cs="Arial"/>
      </w:rPr>
    </w:lvl>
    <w:lvl w:ilvl="1" w:tentative="0">
      <w:start w:val="1"/>
      <w:numFmt w:val="bullet"/>
      <w:lvlText w:val="§"/>
      <w:lvlJc w:val="left"/>
      <w:pPr>
        <w:tabs>
          <w:tab w:val="left" w:pos="1701"/>
        </w:tabs>
        <w:ind w:left="1701" w:hanging="567"/>
      </w:pPr>
      <w:rPr>
        <w:rFonts w:hint="default" w:ascii="Wingdings" w:hAnsi="Wingdings" w:cs="Arial"/>
      </w:rPr>
    </w:lvl>
    <w:lvl w:ilvl="2" w:tentative="0">
      <w:start w:val="1"/>
      <w:numFmt w:val="bullet"/>
      <w:lvlText w:val="§"/>
      <w:lvlJc w:val="left"/>
      <w:pPr>
        <w:tabs>
          <w:tab w:val="left" w:pos="2268"/>
        </w:tabs>
        <w:ind w:left="2268" w:hanging="567"/>
      </w:pPr>
      <w:rPr>
        <w:rFonts w:hint="default" w:ascii="Wingdings" w:hAnsi="Wingdings" w:cs="Arial"/>
      </w:rPr>
    </w:lvl>
    <w:lvl w:ilvl="3" w:tentative="0">
      <w:start w:val="1"/>
      <w:numFmt w:val="bullet"/>
      <w:lvlText w:val="§"/>
      <w:lvlJc w:val="left"/>
      <w:pPr>
        <w:tabs>
          <w:tab w:val="left" w:pos="2835"/>
        </w:tabs>
        <w:ind w:left="2835" w:hanging="567"/>
      </w:pPr>
      <w:rPr>
        <w:rFonts w:hint="default" w:ascii="Wingdings" w:hAnsi="Wingdings" w:cs="Arial"/>
      </w:rPr>
    </w:lvl>
    <w:lvl w:ilvl="4" w:tentative="0">
      <w:start w:val="1"/>
      <w:numFmt w:val="bullet"/>
      <w:lvlText w:val="§"/>
      <w:lvlJc w:val="left"/>
      <w:pPr>
        <w:tabs>
          <w:tab w:val="left" w:pos="3402"/>
        </w:tabs>
        <w:ind w:left="3402" w:hanging="567"/>
      </w:pPr>
      <w:rPr>
        <w:rFonts w:hint="default" w:ascii="Wingdings" w:hAnsi="Wingdings"/>
      </w:rPr>
    </w:lvl>
    <w:lvl w:ilvl="5" w:tentative="0">
      <w:start w:val="1"/>
      <w:numFmt w:val="bullet"/>
      <w:lvlText w:val="§"/>
      <w:lvlJc w:val="left"/>
      <w:pPr>
        <w:tabs>
          <w:tab w:val="left" w:pos="3969"/>
        </w:tabs>
        <w:ind w:left="3969" w:hanging="567"/>
      </w:pPr>
      <w:rPr>
        <w:rFonts w:hint="default" w:ascii="Wingdings" w:hAnsi="Wingdings"/>
      </w:rPr>
    </w:lvl>
    <w:lvl w:ilvl="6" w:tentative="0">
      <w:start w:val="1"/>
      <w:numFmt w:val="bullet"/>
      <w:lvlText w:val="§"/>
      <w:lvlJc w:val="left"/>
      <w:pPr>
        <w:tabs>
          <w:tab w:val="left" w:pos="4535"/>
        </w:tabs>
        <w:ind w:left="4535" w:hanging="566"/>
      </w:pPr>
      <w:rPr>
        <w:rFonts w:hint="default" w:ascii="Wingdings" w:hAnsi="Wingdings"/>
      </w:rPr>
    </w:lvl>
    <w:lvl w:ilvl="7" w:tentative="0">
      <w:start w:val="1"/>
      <w:numFmt w:val="bullet"/>
      <w:lvlText w:val="§"/>
      <w:lvlJc w:val="left"/>
      <w:pPr>
        <w:tabs>
          <w:tab w:val="left" w:pos="5102"/>
        </w:tabs>
        <w:ind w:left="5102" w:hanging="567"/>
      </w:pPr>
      <w:rPr>
        <w:rFonts w:hint="default" w:ascii="Wingdings" w:hAnsi="Wingdings"/>
      </w:rPr>
    </w:lvl>
    <w:lvl w:ilvl="8" w:tentative="0">
      <w:start w:val="1"/>
      <w:numFmt w:val="bullet"/>
      <w:lvlText w:val="§"/>
      <w:lvlJc w:val="left"/>
      <w:pPr>
        <w:tabs>
          <w:tab w:val="left" w:pos="5669"/>
        </w:tabs>
        <w:ind w:left="5669" w:hanging="567"/>
      </w:pPr>
      <w:rPr>
        <w:rFonts w:hint="default" w:ascii="Wingdings" w:hAnsi="Wingdings"/>
      </w:rPr>
    </w:lvl>
  </w:abstractNum>
  <w:abstractNum w:abstractNumId="12">
    <w:nsid w:val="2D100C79"/>
    <w:multiLevelType w:val="multilevel"/>
    <w:tmpl w:val="2D100C79"/>
    <w:lvl w:ilvl="0" w:tentative="0">
      <w:start w:val="1"/>
      <w:numFmt w:val="lowerLetter"/>
      <w:pStyle w:val="275"/>
      <w:lvlText w:val="%1."/>
      <w:lvlJc w:val="left"/>
      <w:pPr>
        <w:tabs>
          <w:tab w:val="left" w:pos="397"/>
        </w:tabs>
        <w:ind w:left="397" w:hanging="397"/>
      </w:pPr>
      <w:rPr>
        <w:rFonts w:ascii="Arial" w:hAnsi="Arial" w:cs="Arial"/>
      </w:rPr>
    </w:lvl>
    <w:lvl w:ilvl="1" w:tentative="0">
      <w:start w:val="1"/>
      <w:numFmt w:val="lowerLetter"/>
      <w:pStyle w:val="4"/>
      <w:lvlText w:val="%2."/>
      <w:lvlJc w:val="left"/>
      <w:pPr>
        <w:tabs>
          <w:tab w:val="left" w:pos="964"/>
        </w:tabs>
        <w:ind w:left="964" w:hanging="397"/>
      </w:pPr>
      <w:rPr>
        <w:rFonts w:ascii="Arial" w:hAnsi="Arial" w:cs="Arial"/>
      </w:rPr>
    </w:lvl>
    <w:lvl w:ilvl="2" w:tentative="0">
      <w:start w:val="1"/>
      <w:numFmt w:val="lowerLetter"/>
      <w:pStyle w:val="5"/>
      <w:lvlText w:val="%3."/>
      <w:lvlJc w:val="left"/>
      <w:pPr>
        <w:tabs>
          <w:tab w:val="left" w:pos="1531"/>
        </w:tabs>
        <w:ind w:left="1531" w:hanging="397"/>
      </w:pPr>
      <w:rPr>
        <w:rFonts w:ascii="Arial" w:hAnsi="Arial" w:cs="Arial"/>
      </w:rPr>
    </w:lvl>
    <w:lvl w:ilvl="3" w:tentative="0">
      <w:start w:val="1"/>
      <w:numFmt w:val="lowerLetter"/>
      <w:pStyle w:val="6"/>
      <w:lvlText w:val="%4."/>
      <w:lvlJc w:val="left"/>
      <w:pPr>
        <w:tabs>
          <w:tab w:val="left" w:pos="2098"/>
        </w:tabs>
        <w:ind w:left="2098" w:hanging="397"/>
      </w:pPr>
      <w:rPr>
        <w:rFonts w:ascii="Arial" w:hAnsi="Arial" w:cs="Arial"/>
      </w:rPr>
    </w:lvl>
    <w:lvl w:ilvl="4" w:tentative="0">
      <w:start w:val="1"/>
      <w:numFmt w:val="lowerLetter"/>
      <w:pStyle w:val="7"/>
      <w:lvlText w:val="%5."/>
      <w:lvlJc w:val="left"/>
      <w:pPr>
        <w:tabs>
          <w:tab w:val="left" w:pos="2665"/>
        </w:tabs>
        <w:ind w:left="2665" w:hanging="397"/>
      </w:pPr>
      <w:rPr>
        <w:rFonts w:ascii="Arial" w:hAnsi="Arial" w:cs="Arial"/>
      </w:rPr>
    </w:lvl>
    <w:lvl w:ilvl="5" w:tentative="0">
      <w:start w:val="1"/>
      <w:numFmt w:val="lowerLetter"/>
      <w:pStyle w:val="8"/>
      <w:lvlText w:val="%6."/>
      <w:lvlJc w:val="left"/>
      <w:pPr>
        <w:tabs>
          <w:tab w:val="left" w:pos="3231"/>
        </w:tabs>
        <w:ind w:left="3231" w:hanging="396"/>
      </w:pPr>
      <w:rPr>
        <w:rFonts w:ascii="Arial" w:hAnsi="Arial" w:cs="Arial"/>
      </w:rPr>
    </w:lvl>
    <w:lvl w:ilvl="6" w:tentative="0">
      <w:start w:val="1"/>
      <w:numFmt w:val="lowerLetter"/>
      <w:pStyle w:val="9"/>
      <w:lvlText w:val="%7."/>
      <w:lvlJc w:val="left"/>
      <w:pPr>
        <w:tabs>
          <w:tab w:val="left" w:pos="3798"/>
        </w:tabs>
        <w:ind w:left="3798" w:hanging="396"/>
      </w:pPr>
      <w:rPr>
        <w:rFonts w:ascii="Arial" w:hAnsi="Arial" w:cs="Arial"/>
      </w:rPr>
    </w:lvl>
    <w:lvl w:ilvl="7" w:tentative="0">
      <w:start w:val="1"/>
      <w:numFmt w:val="lowerLetter"/>
      <w:pStyle w:val="10"/>
      <w:lvlText w:val="%8."/>
      <w:lvlJc w:val="left"/>
      <w:pPr>
        <w:tabs>
          <w:tab w:val="left" w:pos="4365"/>
        </w:tabs>
        <w:ind w:left="4365" w:hanging="396"/>
      </w:pPr>
      <w:rPr>
        <w:rFonts w:ascii="Arial" w:hAnsi="Arial" w:cs="Arial"/>
      </w:rPr>
    </w:lvl>
    <w:lvl w:ilvl="8" w:tentative="0">
      <w:start w:val="1"/>
      <w:numFmt w:val="lowerLetter"/>
      <w:pStyle w:val="11"/>
      <w:lvlText w:val="%9."/>
      <w:lvlJc w:val="left"/>
      <w:pPr>
        <w:tabs>
          <w:tab w:val="left" w:pos="4932"/>
        </w:tabs>
        <w:ind w:left="4932" w:hanging="397"/>
      </w:pPr>
      <w:rPr>
        <w:rFonts w:ascii="Arial" w:hAnsi="Arial" w:cs="Arial"/>
      </w:rPr>
    </w:lvl>
  </w:abstractNum>
  <w:abstractNum w:abstractNumId="13">
    <w:nsid w:val="2E676AA7"/>
    <w:multiLevelType w:val="multilevel"/>
    <w:tmpl w:val="2E676AA7"/>
    <w:lvl w:ilvl="0" w:tentative="0">
      <w:start w:val="1"/>
      <w:numFmt w:val="bullet"/>
      <w:pStyle w:val="273"/>
      <w:lvlText w:val="-"/>
      <w:lvlJc w:val="left"/>
      <w:pPr>
        <w:tabs>
          <w:tab w:val="left" w:pos="1701"/>
        </w:tabs>
        <w:ind w:left="1701" w:hanging="567"/>
      </w:pPr>
      <w:rPr>
        <w:rFonts w:hint="default" w:ascii="Symbol" w:hAnsi="Symbol"/>
      </w:rPr>
    </w:lvl>
    <w:lvl w:ilvl="1" w:tentative="0">
      <w:start w:val="1"/>
      <w:numFmt w:val="bullet"/>
      <w:lvlText w:val="-"/>
      <w:lvlJc w:val="left"/>
      <w:pPr>
        <w:tabs>
          <w:tab w:val="left" w:pos="2268"/>
        </w:tabs>
        <w:ind w:left="2268" w:hanging="567"/>
      </w:pPr>
      <w:rPr>
        <w:rFonts w:hint="default" w:ascii="Symbol" w:hAnsi="Symbol"/>
      </w:rPr>
    </w:lvl>
    <w:lvl w:ilvl="2" w:tentative="0">
      <w:start w:val="1"/>
      <w:numFmt w:val="bullet"/>
      <w:lvlText w:val="-"/>
      <w:lvlJc w:val="left"/>
      <w:pPr>
        <w:tabs>
          <w:tab w:val="left" w:pos="2835"/>
        </w:tabs>
        <w:ind w:left="2835" w:hanging="567"/>
      </w:pPr>
      <w:rPr>
        <w:rFonts w:hint="default" w:ascii="Symbol" w:hAnsi="Symbol"/>
      </w:rPr>
    </w:lvl>
    <w:lvl w:ilvl="3" w:tentative="0">
      <w:start w:val="1"/>
      <w:numFmt w:val="bullet"/>
      <w:lvlText w:val="-"/>
      <w:lvlJc w:val="left"/>
      <w:pPr>
        <w:tabs>
          <w:tab w:val="left" w:pos="3402"/>
        </w:tabs>
        <w:ind w:left="3402" w:hanging="567"/>
      </w:pPr>
      <w:rPr>
        <w:rFonts w:hint="default" w:ascii="Symbol" w:hAnsi="Symbol"/>
      </w:rPr>
    </w:lvl>
    <w:lvl w:ilvl="4" w:tentative="0">
      <w:start w:val="1"/>
      <w:numFmt w:val="bullet"/>
      <w:lvlText w:val="-"/>
      <w:lvlJc w:val="left"/>
      <w:pPr>
        <w:tabs>
          <w:tab w:val="left" w:pos="3969"/>
        </w:tabs>
        <w:ind w:left="3969" w:hanging="567"/>
      </w:pPr>
      <w:rPr>
        <w:rFonts w:hint="default" w:ascii="Symbol" w:hAnsi="Symbol"/>
      </w:rPr>
    </w:lvl>
    <w:lvl w:ilvl="5" w:tentative="0">
      <w:start w:val="1"/>
      <w:numFmt w:val="bullet"/>
      <w:lvlText w:val="-"/>
      <w:lvlJc w:val="left"/>
      <w:pPr>
        <w:tabs>
          <w:tab w:val="left" w:pos="4535"/>
        </w:tabs>
        <w:ind w:left="4535" w:hanging="566"/>
      </w:pPr>
      <w:rPr>
        <w:rFonts w:hint="default" w:ascii="Symbol" w:hAnsi="Symbol"/>
      </w:rPr>
    </w:lvl>
    <w:lvl w:ilvl="6" w:tentative="0">
      <w:start w:val="1"/>
      <w:numFmt w:val="bullet"/>
      <w:lvlText w:val="-"/>
      <w:lvlJc w:val="left"/>
      <w:pPr>
        <w:tabs>
          <w:tab w:val="left" w:pos="5102"/>
        </w:tabs>
        <w:ind w:left="5102" w:hanging="567"/>
      </w:pPr>
      <w:rPr>
        <w:rFonts w:hint="default" w:ascii="Symbol" w:hAnsi="Symbol"/>
      </w:rPr>
    </w:lvl>
    <w:lvl w:ilvl="7" w:tentative="0">
      <w:start w:val="1"/>
      <w:numFmt w:val="bullet"/>
      <w:lvlText w:val="-"/>
      <w:lvlJc w:val="left"/>
      <w:pPr>
        <w:tabs>
          <w:tab w:val="left" w:pos="5669"/>
        </w:tabs>
        <w:ind w:left="5669" w:hanging="567"/>
      </w:pPr>
      <w:rPr>
        <w:rFonts w:hint="default" w:ascii="Symbol" w:hAnsi="Symbol"/>
      </w:rPr>
    </w:lvl>
    <w:lvl w:ilvl="8" w:tentative="0">
      <w:start w:val="1"/>
      <w:numFmt w:val="bullet"/>
      <w:lvlText w:val="-"/>
      <w:lvlJc w:val="left"/>
      <w:pPr>
        <w:tabs>
          <w:tab w:val="left" w:pos="6236"/>
        </w:tabs>
        <w:ind w:left="6236" w:hanging="567"/>
      </w:pPr>
      <w:rPr>
        <w:rFonts w:hint="default" w:ascii="Symbol" w:hAnsi="Symbol"/>
      </w:rPr>
    </w:lvl>
  </w:abstractNum>
  <w:abstractNum w:abstractNumId="14">
    <w:nsid w:val="576E4E2F"/>
    <w:multiLevelType w:val="multilevel"/>
    <w:tmpl w:val="576E4E2F"/>
    <w:lvl w:ilvl="0" w:tentative="0">
      <w:start w:val="1"/>
      <w:numFmt w:val="decimal"/>
      <w:pStyle w:val="274"/>
      <w:lvlText w:val="%1."/>
      <w:lvlJc w:val="left"/>
      <w:pPr>
        <w:tabs>
          <w:tab w:val="left" w:pos="397"/>
        </w:tabs>
        <w:ind w:left="397" w:hanging="397"/>
      </w:pPr>
      <w:rPr>
        <w:rFonts w:ascii="Arial" w:hAnsi="Arial" w:cs="Arial"/>
      </w:rPr>
    </w:lvl>
    <w:lvl w:ilvl="1" w:tentative="0">
      <w:start w:val="1"/>
      <w:numFmt w:val="decimal"/>
      <w:lvlText w:val="%2."/>
      <w:lvlJc w:val="left"/>
      <w:pPr>
        <w:tabs>
          <w:tab w:val="left" w:pos="964"/>
        </w:tabs>
        <w:ind w:left="964" w:hanging="397"/>
      </w:pPr>
      <w:rPr>
        <w:rFonts w:ascii="Arial" w:hAnsi="Arial" w:cs="Arial"/>
      </w:rPr>
    </w:lvl>
    <w:lvl w:ilvl="2" w:tentative="0">
      <w:start w:val="1"/>
      <w:numFmt w:val="decimal"/>
      <w:lvlText w:val="%3."/>
      <w:lvlJc w:val="left"/>
      <w:pPr>
        <w:tabs>
          <w:tab w:val="left" w:pos="1531"/>
        </w:tabs>
        <w:ind w:left="1531" w:hanging="397"/>
      </w:pPr>
      <w:rPr>
        <w:rFonts w:ascii="Arial" w:hAnsi="Arial" w:cs="Arial"/>
      </w:rPr>
    </w:lvl>
    <w:lvl w:ilvl="3" w:tentative="0">
      <w:start w:val="1"/>
      <w:numFmt w:val="decimal"/>
      <w:lvlText w:val="%4."/>
      <w:lvlJc w:val="left"/>
      <w:pPr>
        <w:tabs>
          <w:tab w:val="left" w:pos="2098"/>
        </w:tabs>
        <w:ind w:left="2098" w:hanging="397"/>
      </w:pPr>
      <w:rPr>
        <w:rFonts w:ascii="Arial" w:hAnsi="Arial" w:cs="Arial"/>
      </w:rPr>
    </w:lvl>
    <w:lvl w:ilvl="4" w:tentative="0">
      <w:start w:val="1"/>
      <w:numFmt w:val="decimal"/>
      <w:lvlText w:val="%5."/>
      <w:lvlJc w:val="left"/>
      <w:pPr>
        <w:tabs>
          <w:tab w:val="left" w:pos="2665"/>
        </w:tabs>
        <w:ind w:left="2665" w:hanging="397"/>
      </w:pPr>
      <w:rPr>
        <w:rFonts w:ascii="Arial" w:hAnsi="Arial" w:cs="Arial"/>
      </w:rPr>
    </w:lvl>
    <w:lvl w:ilvl="5" w:tentative="0">
      <w:start w:val="1"/>
      <w:numFmt w:val="decimal"/>
      <w:lvlText w:val="%6."/>
      <w:lvlJc w:val="left"/>
      <w:pPr>
        <w:tabs>
          <w:tab w:val="left" w:pos="3231"/>
        </w:tabs>
        <w:ind w:left="3231" w:hanging="396"/>
      </w:pPr>
      <w:rPr>
        <w:rFonts w:ascii="Arial" w:hAnsi="Arial" w:cs="Arial"/>
      </w:rPr>
    </w:lvl>
    <w:lvl w:ilvl="6" w:tentative="0">
      <w:start w:val="1"/>
      <w:numFmt w:val="decimal"/>
      <w:lvlText w:val="%7."/>
      <w:lvlJc w:val="left"/>
      <w:pPr>
        <w:tabs>
          <w:tab w:val="left" w:pos="3798"/>
        </w:tabs>
        <w:ind w:left="3798" w:hanging="396"/>
      </w:pPr>
      <w:rPr>
        <w:rFonts w:ascii="Arial" w:hAnsi="Arial" w:cs="Arial"/>
      </w:rPr>
    </w:lvl>
    <w:lvl w:ilvl="7" w:tentative="0">
      <w:start w:val="1"/>
      <w:numFmt w:val="decimal"/>
      <w:lvlText w:val="%8."/>
      <w:lvlJc w:val="left"/>
      <w:pPr>
        <w:tabs>
          <w:tab w:val="left" w:pos="4365"/>
        </w:tabs>
        <w:ind w:left="4365" w:hanging="396"/>
      </w:pPr>
      <w:rPr>
        <w:rFonts w:ascii="Arial" w:hAnsi="Arial" w:cs="Arial"/>
      </w:rPr>
    </w:lvl>
    <w:lvl w:ilvl="8" w:tentative="0">
      <w:start w:val="1"/>
      <w:numFmt w:val="decimal"/>
      <w:lvlText w:val="%9."/>
      <w:lvlJc w:val="left"/>
      <w:pPr>
        <w:tabs>
          <w:tab w:val="left" w:pos="4932"/>
        </w:tabs>
        <w:ind w:left="4932" w:hanging="397"/>
      </w:pPr>
      <w:rPr>
        <w:rFonts w:ascii="Arial" w:hAnsi="Arial" w:cs="Arial"/>
      </w:rPr>
    </w:lvl>
  </w:abstractNum>
  <w:abstractNum w:abstractNumId="15">
    <w:nsid w:val="57CD2D1E"/>
    <w:multiLevelType w:val="multilevel"/>
    <w:tmpl w:val="57CD2D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986D8D"/>
    <w:multiLevelType w:val="multilevel"/>
    <w:tmpl w:val="7E986D8D"/>
    <w:lvl w:ilvl="0" w:tentative="0">
      <w:start w:val="1"/>
      <w:numFmt w:val="decimal"/>
      <w:pStyle w:val="268"/>
      <w:lvlText w:val="%1."/>
      <w:lvlJc w:val="left"/>
      <w:pPr>
        <w:tabs>
          <w:tab w:val="left" w:pos="567"/>
        </w:tabs>
        <w:ind w:left="567" w:hanging="567"/>
      </w:pPr>
      <w:rPr>
        <w:rFonts w:ascii="Arial" w:hAnsi="Arial" w:cs="Arial"/>
      </w:rPr>
    </w:lvl>
    <w:lvl w:ilvl="1" w:tentative="0">
      <w:start w:val="1"/>
      <w:numFmt w:val="decimal"/>
      <w:pStyle w:val="269"/>
      <w:lvlText w:val="%1.%2."/>
      <w:lvlJc w:val="left"/>
      <w:pPr>
        <w:tabs>
          <w:tab w:val="left" w:pos="680"/>
        </w:tabs>
        <w:ind w:left="680" w:hanging="680"/>
      </w:pPr>
      <w:rPr>
        <w:rFonts w:ascii="Arial" w:hAnsi="Arial" w:cs="Arial"/>
      </w:rPr>
    </w:lvl>
    <w:lvl w:ilvl="2" w:tentative="0">
      <w:start w:val="1"/>
      <w:numFmt w:val="decimal"/>
      <w:pStyle w:val="270"/>
      <w:lvlText w:val="%1.%2.%3."/>
      <w:lvlJc w:val="left"/>
      <w:pPr>
        <w:tabs>
          <w:tab w:val="left" w:pos="794"/>
        </w:tabs>
        <w:ind w:left="794" w:hanging="794"/>
      </w:pPr>
      <w:rPr>
        <w:rFonts w:ascii="Arial" w:hAnsi="Arial" w:cs="Arial"/>
      </w:rPr>
    </w:lvl>
    <w:lvl w:ilvl="3" w:tentative="0">
      <w:start w:val="1"/>
      <w:numFmt w:val="decimal"/>
      <w:pStyle w:val="271"/>
      <w:lvlText w:val="%1.%2.%3.%4."/>
      <w:lvlJc w:val="left"/>
      <w:pPr>
        <w:tabs>
          <w:tab w:val="left" w:pos="964"/>
        </w:tabs>
        <w:ind w:left="964" w:hanging="964"/>
      </w:pPr>
      <w:rPr>
        <w:rFonts w:ascii="Arial" w:hAnsi="Arial" w:cs="Arial"/>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6"/>
  </w:num>
  <w:num w:numId="14">
    <w:abstractNumId w:val="11"/>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BF"/>
    <w:rsid w:val="000169DA"/>
    <w:rsid w:val="000868D6"/>
    <w:rsid w:val="000C4501"/>
    <w:rsid w:val="000C4B0B"/>
    <w:rsid w:val="00122DFE"/>
    <w:rsid w:val="001450F2"/>
    <w:rsid w:val="0018707B"/>
    <w:rsid w:val="001A3D16"/>
    <w:rsid w:val="001C4BD9"/>
    <w:rsid w:val="002139F9"/>
    <w:rsid w:val="002930A3"/>
    <w:rsid w:val="002A17A7"/>
    <w:rsid w:val="002C4E63"/>
    <w:rsid w:val="002D6E52"/>
    <w:rsid w:val="002F37B0"/>
    <w:rsid w:val="00314BB3"/>
    <w:rsid w:val="00326FEB"/>
    <w:rsid w:val="003476AA"/>
    <w:rsid w:val="00347DD3"/>
    <w:rsid w:val="00353570"/>
    <w:rsid w:val="00361A03"/>
    <w:rsid w:val="003715C5"/>
    <w:rsid w:val="00377606"/>
    <w:rsid w:val="003D3779"/>
    <w:rsid w:val="0042095B"/>
    <w:rsid w:val="00454045"/>
    <w:rsid w:val="00463D16"/>
    <w:rsid w:val="004B45B8"/>
    <w:rsid w:val="004B5F3C"/>
    <w:rsid w:val="004E101E"/>
    <w:rsid w:val="004E178A"/>
    <w:rsid w:val="00515AB9"/>
    <w:rsid w:val="00515DB8"/>
    <w:rsid w:val="005A3B4B"/>
    <w:rsid w:val="005B65CB"/>
    <w:rsid w:val="005B75BD"/>
    <w:rsid w:val="005C3854"/>
    <w:rsid w:val="005E7163"/>
    <w:rsid w:val="005E79A0"/>
    <w:rsid w:val="005F4AB9"/>
    <w:rsid w:val="00651F41"/>
    <w:rsid w:val="00657963"/>
    <w:rsid w:val="006762FA"/>
    <w:rsid w:val="006E6B46"/>
    <w:rsid w:val="00740D32"/>
    <w:rsid w:val="0075010B"/>
    <w:rsid w:val="00773E2B"/>
    <w:rsid w:val="00777A44"/>
    <w:rsid w:val="00790775"/>
    <w:rsid w:val="00795477"/>
    <w:rsid w:val="007E0AB3"/>
    <w:rsid w:val="007E777A"/>
    <w:rsid w:val="008015C6"/>
    <w:rsid w:val="00802BD2"/>
    <w:rsid w:val="00834CF2"/>
    <w:rsid w:val="00837708"/>
    <w:rsid w:val="00854458"/>
    <w:rsid w:val="008A4FE0"/>
    <w:rsid w:val="008A7563"/>
    <w:rsid w:val="008B7410"/>
    <w:rsid w:val="008E5D1D"/>
    <w:rsid w:val="008F0E33"/>
    <w:rsid w:val="008F4C88"/>
    <w:rsid w:val="00911449"/>
    <w:rsid w:val="00934174"/>
    <w:rsid w:val="00943CB3"/>
    <w:rsid w:val="00956893"/>
    <w:rsid w:val="009D611B"/>
    <w:rsid w:val="00A11378"/>
    <w:rsid w:val="00A11F14"/>
    <w:rsid w:val="00A263DE"/>
    <w:rsid w:val="00A34C23"/>
    <w:rsid w:val="00A67DD4"/>
    <w:rsid w:val="00A9373B"/>
    <w:rsid w:val="00AA58ED"/>
    <w:rsid w:val="00AB6740"/>
    <w:rsid w:val="00AC06B1"/>
    <w:rsid w:val="00AE5F5C"/>
    <w:rsid w:val="00B73204"/>
    <w:rsid w:val="00B76D80"/>
    <w:rsid w:val="00B831E2"/>
    <w:rsid w:val="00B8612F"/>
    <w:rsid w:val="00BC6639"/>
    <w:rsid w:val="00BD3C55"/>
    <w:rsid w:val="00C03761"/>
    <w:rsid w:val="00C27864"/>
    <w:rsid w:val="00CA49D4"/>
    <w:rsid w:val="00CC1A7F"/>
    <w:rsid w:val="00CF7CF4"/>
    <w:rsid w:val="00D075BF"/>
    <w:rsid w:val="00D23697"/>
    <w:rsid w:val="00D32114"/>
    <w:rsid w:val="00D47D92"/>
    <w:rsid w:val="00D72A18"/>
    <w:rsid w:val="00D86E41"/>
    <w:rsid w:val="00D87C20"/>
    <w:rsid w:val="00DA5383"/>
    <w:rsid w:val="00DC2916"/>
    <w:rsid w:val="00E634E3"/>
    <w:rsid w:val="00E76373"/>
    <w:rsid w:val="00E85448"/>
    <w:rsid w:val="00F21104"/>
    <w:rsid w:val="00F27EDF"/>
    <w:rsid w:val="00F36E8D"/>
    <w:rsid w:val="00F50B23"/>
    <w:rsid w:val="00F675DA"/>
    <w:rsid w:val="00FA3D04"/>
    <w:rsid w:val="00FB6CBE"/>
    <w:rsid w:val="00FC5B65"/>
    <w:rsid w:val="00FC6E5F"/>
    <w:rsid w:val="00FF6B36"/>
    <w:rsid w:val="27FFB74E"/>
    <w:rsid w:val="37F4056B"/>
    <w:rsid w:val="4FADB197"/>
    <w:rsid w:val="752AD59B"/>
    <w:rsid w:val="7E77AA88"/>
    <w:rsid w:val="B7D78EBD"/>
    <w:rsid w:val="BABE78FA"/>
    <w:rsid w:val="BD5F0B65"/>
    <w:rsid w:val="EB1FAB1F"/>
    <w:rsid w:val="F2AF5511"/>
    <w:rsid w:val="F6F70CC9"/>
    <w:rsid w:val="FD7D3AC7"/>
    <w:rsid w:val="FF1B489C"/>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name="header"/>
    <w:lsdException w:qFormat="1" w:uiPriority="99"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name="Strong"/>
    <w:lsdException w:qFormat="1" w:unhideWhenUsed="0" w:uiPriority="2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name="Table Grid"/>
    <w:lsdException w:qFormat="1" w:uiPriority="99" w:name="Table Theme"/>
    <w:lsdException w:qFormat="1" w:unhideWhenUsed="0" w:uiPriority="99" w:name="Placeholder Text"/>
    <w:lsdException w:qFormat="1" w:unhideWhenUsed="0" w:uiPriority="1"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name="List Paragraph"/>
    <w:lsdException w:qFormat="1" w:unhideWhenUsed="0" w:uiPriority="29" w:name="Quote"/>
    <w:lsdException w:qFormat="1" w:unhideWhenUsed="0" w:uiPriority="3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semiHidden/>
    <w:qFormat/>
    <w:uiPriority w:val="0"/>
    <w:pPr>
      <w:spacing w:after="0" w:line="287" w:lineRule="auto"/>
    </w:pPr>
    <w:rPr>
      <w:rFonts w:ascii="Arial" w:hAnsi="Arial" w:cs="Arial" w:eastAsiaTheme="minorEastAsia"/>
      <w:sz w:val="22"/>
      <w:szCs w:val="22"/>
      <w:lang w:val="en-GB" w:eastAsia="en-US" w:bidi="ar-SA"/>
    </w:rPr>
  </w:style>
  <w:style w:type="paragraph" w:styleId="3">
    <w:name w:val="heading 1"/>
    <w:basedOn w:val="1"/>
    <w:next w:val="1"/>
    <w:link w:val="276"/>
    <w:semiHidden/>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4">
    <w:name w:val="heading 2"/>
    <w:basedOn w:val="1"/>
    <w:next w:val="1"/>
    <w:link w:val="258"/>
    <w:semiHidden/>
    <w:unhideWhenUsed/>
    <w:qFormat/>
    <w:uiPriority w:val="9"/>
    <w:pPr>
      <w:keepNext/>
      <w:keepLines/>
      <w:numPr>
        <w:ilvl w:val="1"/>
        <w:numId w:val="1"/>
      </w:numPr>
      <w:spacing w:before="40"/>
      <w:outlineLvl w:val="1"/>
    </w:pPr>
    <w:rPr>
      <w:rFonts w:asciiTheme="majorHAnsi" w:hAnsiTheme="majorHAnsi" w:eastAsiaTheme="majorEastAsia" w:cstheme="majorBidi"/>
      <w:color w:val="376092" w:themeColor="accent1" w:themeShade="BF"/>
      <w:sz w:val="26"/>
      <w:szCs w:val="26"/>
    </w:rPr>
  </w:style>
  <w:style w:type="paragraph" w:styleId="5">
    <w:name w:val="heading 3"/>
    <w:basedOn w:val="1"/>
    <w:next w:val="1"/>
    <w:link w:val="259"/>
    <w:semiHidden/>
    <w:unhideWhenUsed/>
    <w:qFormat/>
    <w:uiPriority w:val="9"/>
    <w:pPr>
      <w:keepNext/>
      <w:keepLines/>
      <w:numPr>
        <w:ilvl w:val="2"/>
        <w:numId w:val="1"/>
      </w:numPr>
      <w:spacing w:before="40"/>
      <w:outlineLvl w:val="2"/>
    </w:pPr>
    <w:rPr>
      <w:rFonts w:asciiTheme="majorHAnsi" w:hAnsiTheme="majorHAnsi" w:eastAsiaTheme="majorEastAsia" w:cstheme="majorBidi"/>
      <w:color w:val="254061" w:themeColor="accent1" w:themeShade="80"/>
      <w:sz w:val="24"/>
      <w:szCs w:val="24"/>
    </w:rPr>
  </w:style>
  <w:style w:type="paragraph" w:styleId="6">
    <w:name w:val="heading 4"/>
    <w:basedOn w:val="1"/>
    <w:next w:val="1"/>
    <w:link w:val="260"/>
    <w:semiHidden/>
    <w:unhideWhenUsed/>
    <w:qFormat/>
    <w:uiPriority w:val="9"/>
    <w:pPr>
      <w:keepNext/>
      <w:keepLines/>
      <w:numPr>
        <w:ilvl w:val="3"/>
        <w:numId w:val="1"/>
      </w:numPr>
      <w:spacing w:before="40"/>
      <w:outlineLvl w:val="3"/>
    </w:pPr>
    <w:rPr>
      <w:rFonts w:asciiTheme="majorHAnsi" w:hAnsiTheme="majorHAnsi" w:eastAsiaTheme="majorEastAsia" w:cstheme="majorBidi"/>
      <w:i/>
      <w:iCs/>
      <w:color w:val="376092" w:themeColor="accent1" w:themeShade="BF"/>
    </w:rPr>
  </w:style>
  <w:style w:type="paragraph" w:styleId="7">
    <w:name w:val="heading 5"/>
    <w:basedOn w:val="1"/>
    <w:next w:val="1"/>
    <w:link w:val="261"/>
    <w:semiHidden/>
    <w:unhideWhenUsed/>
    <w:qFormat/>
    <w:uiPriority w:val="9"/>
    <w:pPr>
      <w:keepNext/>
      <w:keepLines/>
      <w:numPr>
        <w:ilvl w:val="4"/>
        <w:numId w:val="1"/>
      </w:numPr>
      <w:spacing w:before="40"/>
      <w:outlineLvl w:val="4"/>
    </w:pPr>
    <w:rPr>
      <w:rFonts w:asciiTheme="majorHAnsi" w:hAnsiTheme="majorHAnsi" w:eastAsiaTheme="majorEastAsia" w:cstheme="majorBidi"/>
      <w:color w:val="376092" w:themeColor="accent1" w:themeShade="BF"/>
    </w:rPr>
  </w:style>
  <w:style w:type="paragraph" w:styleId="8">
    <w:name w:val="heading 6"/>
    <w:basedOn w:val="1"/>
    <w:next w:val="1"/>
    <w:link w:val="262"/>
    <w:semiHidden/>
    <w:unhideWhenUsed/>
    <w:qFormat/>
    <w:uiPriority w:val="9"/>
    <w:pPr>
      <w:keepNext/>
      <w:keepLines/>
      <w:numPr>
        <w:ilvl w:val="5"/>
        <w:numId w:val="1"/>
      </w:numPr>
      <w:spacing w:before="40"/>
      <w:outlineLvl w:val="5"/>
    </w:pPr>
    <w:rPr>
      <w:rFonts w:asciiTheme="majorHAnsi" w:hAnsiTheme="majorHAnsi" w:eastAsiaTheme="majorEastAsia" w:cstheme="majorBidi"/>
      <w:color w:val="254061" w:themeColor="accent1" w:themeShade="80"/>
    </w:rPr>
  </w:style>
  <w:style w:type="paragraph" w:styleId="9">
    <w:name w:val="heading 7"/>
    <w:basedOn w:val="1"/>
    <w:next w:val="1"/>
    <w:link w:val="263"/>
    <w:semiHidden/>
    <w:unhideWhenUsed/>
    <w:qFormat/>
    <w:uiPriority w:val="9"/>
    <w:pPr>
      <w:keepNext/>
      <w:keepLines/>
      <w:numPr>
        <w:ilvl w:val="6"/>
        <w:numId w:val="1"/>
      </w:numPr>
      <w:spacing w:before="40"/>
      <w:outlineLvl w:val="6"/>
    </w:pPr>
    <w:rPr>
      <w:rFonts w:asciiTheme="majorHAnsi" w:hAnsiTheme="majorHAnsi" w:eastAsiaTheme="majorEastAsia" w:cstheme="majorBidi"/>
      <w:i/>
      <w:iCs/>
      <w:color w:val="254061" w:themeColor="accent1" w:themeShade="80"/>
    </w:rPr>
  </w:style>
  <w:style w:type="paragraph" w:styleId="10">
    <w:name w:val="heading 8"/>
    <w:basedOn w:val="1"/>
    <w:next w:val="1"/>
    <w:link w:val="264"/>
    <w:semiHidden/>
    <w:unhideWhenUsed/>
    <w:qFormat/>
    <w:uiPriority w:val="9"/>
    <w:pPr>
      <w:keepNext/>
      <w:keepLines/>
      <w:numPr>
        <w:ilvl w:val="7"/>
        <w:numId w:val="1"/>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1">
    <w:name w:val="heading 9"/>
    <w:basedOn w:val="1"/>
    <w:next w:val="1"/>
    <w:link w:val="265"/>
    <w:semiHidden/>
    <w:unhideWhenUsed/>
    <w:qFormat/>
    <w:uiPriority w:val="9"/>
    <w:pPr>
      <w:keepNext/>
      <w:keepLines/>
      <w:numPr>
        <w:ilvl w:val="8"/>
        <w:numId w:val="1"/>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402"/>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eastAsiaTheme="minorEastAsia"/>
      <w:lang w:val="en-GB" w:eastAsia="en-US" w:bidi="ar-SA"/>
    </w:rPr>
  </w:style>
  <w:style w:type="paragraph" w:styleId="12">
    <w:name w:val="List 3"/>
    <w:basedOn w:val="1"/>
    <w:semiHidden/>
    <w:unhideWhenUsed/>
    <w:qFormat/>
    <w:uiPriority w:val="99"/>
    <w:pPr>
      <w:ind w:left="849" w:hanging="283"/>
      <w:contextualSpacing/>
    </w:pPr>
  </w:style>
  <w:style w:type="paragraph" w:styleId="13">
    <w:name w:val="toc 7"/>
    <w:basedOn w:val="1"/>
    <w:next w:val="1"/>
    <w:semiHidden/>
    <w:unhideWhenUsed/>
    <w:qFormat/>
    <w:uiPriority w:val="39"/>
    <w:pPr>
      <w:tabs>
        <w:tab w:val="right" w:pos="9638"/>
      </w:tabs>
      <w:spacing w:after="120"/>
    </w:pPr>
  </w:style>
  <w:style w:type="paragraph" w:styleId="14">
    <w:name w:val="List Number 2"/>
    <w:basedOn w:val="1"/>
    <w:semiHidden/>
    <w:unhideWhenUsed/>
    <w:qFormat/>
    <w:uiPriority w:val="99"/>
    <w:pPr>
      <w:numPr>
        <w:ilvl w:val="0"/>
        <w:numId w:val="2"/>
      </w:numPr>
      <w:contextualSpacing/>
    </w:pPr>
  </w:style>
  <w:style w:type="paragraph" w:styleId="15">
    <w:name w:val="table of authorities"/>
    <w:basedOn w:val="1"/>
    <w:next w:val="1"/>
    <w:semiHidden/>
    <w:unhideWhenUsed/>
    <w:qFormat/>
    <w:uiPriority w:val="99"/>
    <w:pPr>
      <w:ind w:left="220" w:hanging="220"/>
    </w:pPr>
  </w:style>
  <w:style w:type="paragraph" w:styleId="16">
    <w:name w:val="Note Heading"/>
    <w:basedOn w:val="1"/>
    <w:next w:val="1"/>
    <w:link w:val="406"/>
    <w:semiHidden/>
    <w:unhideWhenUsed/>
    <w:qFormat/>
    <w:uiPriority w:val="99"/>
    <w:pPr>
      <w:spacing w:line="240" w:lineRule="auto"/>
    </w:pPr>
  </w:style>
  <w:style w:type="paragraph" w:styleId="17">
    <w:name w:val="List Bullet 4"/>
    <w:basedOn w:val="1"/>
    <w:semiHidden/>
    <w:unhideWhenUsed/>
    <w:qFormat/>
    <w:uiPriority w:val="99"/>
    <w:pPr>
      <w:numPr>
        <w:ilvl w:val="0"/>
        <w:numId w:val="3"/>
      </w:numPr>
      <w:contextualSpacing/>
    </w:pPr>
  </w:style>
  <w:style w:type="paragraph" w:styleId="18">
    <w:name w:val="index 8"/>
    <w:basedOn w:val="1"/>
    <w:next w:val="1"/>
    <w:semiHidden/>
    <w:unhideWhenUsed/>
    <w:qFormat/>
    <w:uiPriority w:val="99"/>
    <w:pPr>
      <w:spacing w:line="240" w:lineRule="auto"/>
      <w:ind w:left="1760" w:hanging="220"/>
    </w:pPr>
  </w:style>
  <w:style w:type="paragraph" w:styleId="19">
    <w:name w:val="E-mail Signature"/>
    <w:basedOn w:val="1"/>
    <w:link w:val="293"/>
    <w:semiHidden/>
    <w:unhideWhenUsed/>
    <w:qFormat/>
    <w:uiPriority w:val="99"/>
    <w:pPr>
      <w:spacing w:line="240" w:lineRule="auto"/>
    </w:pPr>
  </w:style>
  <w:style w:type="paragraph" w:styleId="20">
    <w:name w:val="List Number"/>
    <w:basedOn w:val="1"/>
    <w:semiHidden/>
    <w:unhideWhenUsed/>
    <w:qFormat/>
    <w:uiPriority w:val="99"/>
    <w:pPr>
      <w:numPr>
        <w:ilvl w:val="0"/>
        <w:numId w:val="4"/>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23">
    <w:name w:val="index 5"/>
    <w:basedOn w:val="1"/>
    <w:next w:val="1"/>
    <w:semiHidden/>
    <w:unhideWhenUsed/>
    <w:qFormat/>
    <w:uiPriority w:val="99"/>
    <w:pPr>
      <w:spacing w:line="240" w:lineRule="auto"/>
      <w:ind w:left="1100" w:hanging="220"/>
    </w:pPr>
  </w:style>
  <w:style w:type="paragraph" w:styleId="24">
    <w:name w:val="List Bullet"/>
    <w:basedOn w:val="1"/>
    <w:semiHidden/>
    <w:unhideWhenUsed/>
    <w:qFormat/>
    <w:uiPriority w:val="99"/>
    <w:pPr>
      <w:numPr>
        <w:ilvl w:val="0"/>
        <w:numId w:val="5"/>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pacing w:line="240" w:lineRule="auto"/>
      <w:ind w:left="2880"/>
    </w:pPr>
    <w:rPr>
      <w:rFonts w:asciiTheme="majorHAnsi" w:hAnsiTheme="majorHAnsi" w:eastAsiaTheme="majorEastAsia" w:cstheme="majorBidi"/>
      <w:sz w:val="24"/>
      <w:szCs w:val="24"/>
    </w:rPr>
  </w:style>
  <w:style w:type="paragraph" w:styleId="26">
    <w:name w:val="Document Map"/>
    <w:basedOn w:val="1"/>
    <w:link w:val="292"/>
    <w:semiHidden/>
    <w:unhideWhenUsed/>
    <w:qFormat/>
    <w:uiPriority w:val="99"/>
    <w:pPr>
      <w:spacing w:line="240" w:lineRule="auto"/>
    </w:pPr>
    <w:rPr>
      <w:rFonts w:ascii="Segoe UI" w:hAnsi="Segoe UI" w:cs="Segoe UI"/>
      <w:sz w:val="16"/>
      <w:szCs w:val="16"/>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28">
    <w:name w:val="annotation text"/>
    <w:basedOn w:val="1"/>
    <w:link w:val="289"/>
    <w:unhideWhenUsed/>
    <w:qFormat/>
    <w:uiPriority w:val="99"/>
    <w:pPr>
      <w:spacing w:line="240" w:lineRule="auto"/>
    </w:pPr>
    <w:rPr>
      <w:sz w:val="20"/>
      <w:szCs w:val="20"/>
    </w:rPr>
  </w:style>
  <w:style w:type="paragraph" w:styleId="29">
    <w:name w:val="index 6"/>
    <w:basedOn w:val="1"/>
    <w:next w:val="1"/>
    <w:semiHidden/>
    <w:unhideWhenUsed/>
    <w:qFormat/>
    <w:uiPriority w:val="99"/>
    <w:pPr>
      <w:spacing w:line="240" w:lineRule="auto"/>
      <w:ind w:left="1320" w:hanging="220"/>
    </w:pPr>
  </w:style>
  <w:style w:type="paragraph" w:styleId="30">
    <w:name w:val="Salutation"/>
    <w:basedOn w:val="1"/>
    <w:next w:val="1"/>
    <w:link w:val="416"/>
    <w:semiHidden/>
    <w:unhideWhenUsed/>
    <w:qFormat/>
    <w:uiPriority w:val="99"/>
  </w:style>
  <w:style w:type="paragraph" w:styleId="31">
    <w:name w:val="Body Text 3"/>
    <w:basedOn w:val="1"/>
    <w:link w:val="281"/>
    <w:semiHidden/>
    <w:unhideWhenUsed/>
    <w:qFormat/>
    <w:uiPriority w:val="99"/>
    <w:pPr>
      <w:spacing w:after="120"/>
    </w:pPr>
    <w:rPr>
      <w:sz w:val="16"/>
      <w:szCs w:val="16"/>
    </w:rPr>
  </w:style>
  <w:style w:type="paragraph" w:styleId="32">
    <w:name w:val="Closing"/>
    <w:basedOn w:val="1"/>
    <w:link w:val="288"/>
    <w:semiHidden/>
    <w:unhideWhenUsed/>
    <w:qFormat/>
    <w:uiPriority w:val="99"/>
    <w:pPr>
      <w:spacing w:line="240" w:lineRule="auto"/>
      <w:ind w:left="4252"/>
    </w:pPr>
  </w:style>
  <w:style w:type="paragraph" w:styleId="33">
    <w:name w:val="List Bullet 3"/>
    <w:basedOn w:val="1"/>
    <w:semiHidden/>
    <w:unhideWhenUsed/>
    <w:qFormat/>
    <w:uiPriority w:val="99"/>
    <w:pPr>
      <w:numPr>
        <w:ilvl w:val="0"/>
        <w:numId w:val="6"/>
      </w:numPr>
      <w:contextualSpacing/>
    </w:pPr>
  </w:style>
  <w:style w:type="paragraph" w:styleId="34">
    <w:name w:val="Body Text"/>
    <w:basedOn w:val="1"/>
    <w:link w:val="279"/>
    <w:semiHidden/>
    <w:unhideWhenUsed/>
    <w:qFormat/>
    <w:uiPriority w:val="99"/>
    <w:pPr>
      <w:spacing w:after="120"/>
    </w:pPr>
  </w:style>
  <w:style w:type="paragraph" w:styleId="35">
    <w:name w:val="Body Text Indent"/>
    <w:basedOn w:val="1"/>
    <w:link w:val="283"/>
    <w:semiHidden/>
    <w:unhideWhenUsed/>
    <w:qFormat/>
    <w:uiPriority w:val="99"/>
    <w:pPr>
      <w:spacing w:after="120"/>
      <w:ind w:left="283"/>
    </w:pPr>
  </w:style>
  <w:style w:type="paragraph" w:styleId="36">
    <w:name w:val="List Number 3"/>
    <w:basedOn w:val="1"/>
    <w:semiHidden/>
    <w:unhideWhenUsed/>
    <w:qFormat/>
    <w:uiPriority w:val="99"/>
    <w:pPr>
      <w:numPr>
        <w:ilvl w:val="0"/>
        <w:numId w:val="7"/>
      </w:numPr>
      <w:contextualSpacing/>
    </w:pPr>
  </w:style>
  <w:style w:type="paragraph" w:styleId="37">
    <w:name w:val="List 2"/>
    <w:basedOn w:val="1"/>
    <w:semiHidden/>
    <w:unhideWhenUsed/>
    <w:qFormat/>
    <w:uiPriority w:val="99"/>
    <w:pPr>
      <w:ind w:left="566" w:hanging="283"/>
      <w:contextualSpacing/>
    </w:pPr>
  </w:style>
  <w:style w:type="paragraph" w:styleId="38">
    <w:name w:val="List Continue"/>
    <w:basedOn w:val="1"/>
    <w:semiHidden/>
    <w:unhideWhenUsed/>
    <w:qFormat/>
    <w:uiPriority w:val="99"/>
    <w:pPr>
      <w:spacing w:after="120"/>
      <w:ind w:left="283"/>
      <w:contextualSpacing/>
    </w:pPr>
  </w:style>
  <w:style w:type="paragraph" w:styleId="39">
    <w:name w:val="Block Text"/>
    <w:basedOn w:val="1"/>
    <w:semiHidden/>
    <w:unhideWhenUsed/>
    <w:qFormat/>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0">
    <w:name w:val="List Bullet 2"/>
    <w:basedOn w:val="1"/>
    <w:semiHidden/>
    <w:unhideWhenUsed/>
    <w:qFormat/>
    <w:uiPriority w:val="99"/>
    <w:pPr>
      <w:numPr>
        <w:ilvl w:val="0"/>
        <w:numId w:val="8"/>
      </w:numPr>
      <w:contextualSpacing/>
    </w:pPr>
  </w:style>
  <w:style w:type="paragraph" w:styleId="41">
    <w:name w:val="HTML Address"/>
    <w:basedOn w:val="1"/>
    <w:link w:val="346"/>
    <w:semiHidden/>
    <w:unhideWhenUsed/>
    <w:qFormat/>
    <w:uiPriority w:val="99"/>
    <w:pPr>
      <w:spacing w:line="240" w:lineRule="auto"/>
    </w:pPr>
    <w:rPr>
      <w:i/>
      <w:iCs/>
    </w:rPr>
  </w:style>
  <w:style w:type="paragraph" w:styleId="42">
    <w:name w:val="index 4"/>
    <w:basedOn w:val="1"/>
    <w:next w:val="1"/>
    <w:semiHidden/>
    <w:unhideWhenUsed/>
    <w:qFormat/>
    <w:uiPriority w:val="99"/>
    <w:pPr>
      <w:spacing w:line="240" w:lineRule="auto"/>
      <w:ind w:left="880" w:hanging="220"/>
    </w:pPr>
  </w:style>
  <w:style w:type="paragraph" w:styleId="43">
    <w:name w:val="toc 5"/>
    <w:basedOn w:val="1"/>
    <w:next w:val="1"/>
    <w:semiHidden/>
    <w:unhideWhenUsed/>
    <w:qFormat/>
    <w:uiPriority w:val="39"/>
    <w:pPr>
      <w:tabs>
        <w:tab w:val="right" w:pos="9638"/>
      </w:tabs>
      <w:spacing w:after="120"/>
    </w:pPr>
  </w:style>
  <w:style w:type="paragraph" w:styleId="44">
    <w:name w:val="toc 3"/>
    <w:basedOn w:val="1"/>
    <w:next w:val="1"/>
    <w:semiHidden/>
    <w:unhideWhenUsed/>
    <w:qFormat/>
    <w:uiPriority w:val="39"/>
    <w:pPr>
      <w:tabs>
        <w:tab w:val="right" w:pos="9638"/>
      </w:tabs>
      <w:spacing w:after="120"/>
    </w:pPr>
  </w:style>
  <w:style w:type="paragraph" w:styleId="45">
    <w:name w:val="Plain Text"/>
    <w:basedOn w:val="1"/>
    <w:link w:val="413"/>
    <w:semiHidden/>
    <w:unhideWhenUsed/>
    <w:qFormat/>
    <w:uiPriority w:val="99"/>
    <w:pPr>
      <w:spacing w:line="240" w:lineRule="auto"/>
    </w:pPr>
    <w:rPr>
      <w:rFonts w:ascii="Consolas" w:hAnsi="Consolas"/>
      <w:sz w:val="21"/>
      <w:szCs w:val="21"/>
    </w:rPr>
  </w:style>
  <w:style w:type="paragraph" w:styleId="46">
    <w:name w:val="List Bullet 5"/>
    <w:basedOn w:val="1"/>
    <w:semiHidden/>
    <w:unhideWhenUsed/>
    <w:qFormat/>
    <w:uiPriority w:val="99"/>
    <w:pPr>
      <w:numPr>
        <w:ilvl w:val="0"/>
        <w:numId w:val="9"/>
      </w:numPr>
      <w:contextualSpacing/>
    </w:pPr>
  </w:style>
  <w:style w:type="paragraph" w:styleId="47">
    <w:name w:val="List Number 4"/>
    <w:basedOn w:val="1"/>
    <w:semiHidden/>
    <w:unhideWhenUsed/>
    <w:qFormat/>
    <w:uiPriority w:val="99"/>
    <w:pPr>
      <w:numPr>
        <w:ilvl w:val="0"/>
        <w:numId w:val="10"/>
      </w:numPr>
      <w:contextualSpacing/>
    </w:pPr>
  </w:style>
  <w:style w:type="paragraph" w:styleId="48">
    <w:name w:val="toc 8"/>
    <w:basedOn w:val="1"/>
    <w:next w:val="1"/>
    <w:semiHidden/>
    <w:unhideWhenUsed/>
    <w:qFormat/>
    <w:uiPriority w:val="39"/>
    <w:pPr>
      <w:tabs>
        <w:tab w:val="right" w:pos="9638"/>
      </w:tabs>
      <w:spacing w:after="120"/>
    </w:pPr>
  </w:style>
  <w:style w:type="paragraph" w:styleId="49">
    <w:name w:val="index 3"/>
    <w:basedOn w:val="1"/>
    <w:next w:val="1"/>
    <w:semiHidden/>
    <w:unhideWhenUsed/>
    <w:qFormat/>
    <w:uiPriority w:val="99"/>
    <w:pPr>
      <w:spacing w:line="240" w:lineRule="auto"/>
      <w:ind w:left="660" w:hanging="220"/>
    </w:pPr>
  </w:style>
  <w:style w:type="paragraph" w:styleId="50">
    <w:name w:val="Date"/>
    <w:basedOn w:val="1"/>
    <w:next w:val="1"/>
    <w:link w:val="291"/>
    <w:semiHidden/>
    <w:unhideWhenUsed/>
    <w:qFormat/>
    <w:uiPriority w:val="99"/>
  </w:style>
  <w:style w:type="paragraph" w:styleId="51">
    <w:name w:val="Body Text Indent 2"/>
    <w:basedOn w:val="1"/>
    <w:link w:val="285"/>
    <w:semiHidden/>
    <w:unhideWhenUsed/>
    <w:qFormat/>
    <w:uiPriority w:val="99"/>
    <w:pPr>
      <w:spacing w:after="120" w:line="480" w:lineRule="auto"/>
      <w:ind w:left="283"/>
    </w:pPr>
  </w:style>
  <w:style w:type="paragraph" w:styleId="52">
    <w:name w:val="endnote text"/>
    <w:basedOn w:val="1"/>
    <w:link w:val="294"/>
    <w:semiHidden/>
    <w:unhideWhenUsed/>
    <w:qFormat/>
    <w:uiPriority w:val="99"/>
    <w:pPr>
      <w:spacing w:line="240" w:lineRule="auto"/>
    </w:pPr>
    <w:rPr>
      <w:sz w:val="20"/>
      <w:szCs w:val="20"/>
    </w:rPr>
  </w:style>
  <w:style w:type="paragraph" w:styleId="53">
    <w:name w:val="List Continue 5"/>
    <w:basedOn w:val="1"/>
    <w:semiHidden/>
    <w:unhideWhenUsed/>
    <w:qFormat/>
    <w:uiPriority w:val="99"/>
    <w:pPr>
      <w:spacing w:after="120"/>
      <w:ind w:left="1415"/>
      <w:contextualSpacing/>
    </w:pPr>
  </w:style>
  <w:style w:type="paragraph" w:styleId="54">
    <w:name w:val="Balloon Text"/>
    <w:basedOn w:val="1"/>
    <w:link w:val="277"/>
    <w:semiHidden/>
    <w:unhideWhenUsed/>
    <w:qFormat/>
    <w:uiPriority w:val="99"/>
    <w:pPr>
      <w:spacing w:line="240" w:lineRule="auto"/>
    </w:pPr>
    <w:rPr>
      <w:rFonts w:ascii="Segoe UI" w:hAnsi="Segoe UI" w:cs="Segoe UI"/>
      <w:sz w:val="18"/>
      <w:szCs w:val="18"/>
    </w:rPr>
  </w:style>
  <w:style w:type="paragraph" w:styleId="55">
    <w:name w:val="footer"/>
    <w:basedOn w:val="1"/>
    <w:link w:val="250"/>
    <w:semiHidden/>
    <w:unhideWhenUsed/>
    <w:qFormat/>
    <w:uiPriority w:val="99"/>
    <w:pPr>
      <w:tabs>
        <w:tab w:val="center" w:pos="4513"/>
        <w:tab w:val="right" w:pos="9026"/>
      </w:tabs>
      <w:spacing w:line="240" w:lineRule="auto"/>
    </w:pPr>
  </w:style>
  <w:style w:type="paragraph" w:styleId="56">
    <w:name w:val="envelope return"/>
    <w:basedOn w:val="1"/>
    <w:semiHidden/>
    <w:unhideWhenUsed/>
    <w:qFormat/>
    <w:uiPriority w:val="99"/>
    <w:pPr>
      <w:spacing w:line="240" w:lineRule="auto"/>
    </w:pPr>
    <w:rPr>
      <w:rFonts w:asciiTheme="majorHAnsi" w:hAnsiTheme="majorHAnsi" w:eastAsiaTheme="majorEastAsia" w:cstheme="majorBidi"/>
      <w:sz w:val="20"/>
      <w:szCs w:val="20"/>
    </w:rPr>
  </w:style>
  <w:style w:type="paragraph" w:styleId="57">
    <w:name w:val="header"/>
    <w:basedOn w:val="1"/>
    <w:link w:val="249"/>
    <w:semiHidden/>
    <w:unhideWhenUsed/>
    <w:qFormat/>
    <w:uiPriority w:val="99"/>
    <w:pPr>
      <w:tabs>
        <w:tab w:val="center" w:pos="4513"/>
        <w:tab w:val="right" w:pos="9026"/>
      </w:tabs>
      <w:spacing w:line="240" w:lineRule="auto"/>
    </w:pPr>
  </w:style>
  <w:style w:type="paragraph" w:styleId="58">
    <w:name w:val="Signature"/>
    <w:basedOn w:val="1"/>
    <w:link w:val="417"/>
    <w:semiHidden/>
    <w:unhideWhenUsed/>
    <w:qFormat/>
    <w:uiPriority w:val="99"/>
    <w:pPr>
      <w:spacing w:line="240" w:lineRule="auto"/>
      <w:ind w:left="4252"/>
    </w:pPr>
  </w:style>
  <w:style w:type="paragraph" w:styleId="59">
    <w:name w:val="toc 1"/>
    <w:basedOn w:val="1"/>
    <w:next w:val="1"/>
    <w:semiHidden/>
    <w:unhideWhenUsed/>
    <w:qFormat/>
    <w:uiPriority w:val="39"/>
    <w:pPr>
      <w:tabs>
        <w:tab w:val="right" w:pos="9638"/>
      </w:tabs>
      <w:spacing w:before="360" w:after="120"/>
    </w:pPr>
    <w:rPr>
      <w:b/>
    </w:rPr>
  </w:style>
  <w:style w:type="paragraph" w:styleId="60">
    <w:name w:val="List Continue 4"/>
    <w:basedOn w:val="1"/>
    <w:semiHidden/>
    <w:unhideWhenUsed/>
    <w:qFormat/>
    <w:uiPriority w:val="99"/>
    <w:pPr>
      <w:spacing w:after="120"/>
      <w:ind w:left="1132"/>
      <w:contextualSpacing/>
    </w:pPr>
  </w:style>
  <w:style w:type="paragraph" w:styleId="61">
    <w:name w:val="toc 4"/>
    <w:basedOn w:val="1"/>
    <w:next w:val="1"/>
    <w:semiHidden/>
    <w:unhideWhenUsed/>
    <w:qFormat/>
    <w:uiPriority w:val="39"/>
    <w:pPr>
      <w:tabs>
        <w:tab w:val="right" w:pos="9638"/>
      </w:tabs>
      <w:spacing w:after="12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spacing w:line="240" w:lineRule="auto"/>
      <w:ind w:left="220" w:hanging="220"/>
    </w:pPr>
  </w:style>
  <w:style w:type="paragraph" w:styleId="64">
    <w:name w:val="Subtitle"/>
    <w:basedOn w:val="1"/>
    <w:next w:val="1"/>
    <w:link w:val="420"/>
    <w:semiHidden/>
    <w:qFormat/>
    <w:uiPriority w:val="11"/>
    <w:pPr>
      <w:spacing w:after="160"/>
    </w:pPr>
    <w:rPr>
      <w:rFonts w:asciiTheme="minorHAnsi" w:hAnsiTheme="minorHAnsi" w:cstheme="minorBidi"/>
      <w:color w:val="595959" w:themeColor="text1" w:themeTint="A6"/>
      <w:spacing w:val="15"/>
      <w14:textFill>
        <w14:solidFill>
          <w14:schemeClr w14:val="tx1">
            <w14:lumMod w14:val="65000"/>
            <w14:lumOff w14:val="35000"/>
          </w14:schemeClr>
        </w14:solidFill>
      </w14:textFill>
    </w:rPr>
  </w:style>
  <w:style w:type="paragraph" w:styleId="65">
    <w:name w:val="List Number 5"/>
    <w:basedOn w:val="1"/>
    <w:semiHidden/>
    <w:unhideWhenUsed/>
    <w:qFormat/>
    <w:uiPriority w:val="99"/>
    <w:pPr>
      <w:numPr>
        <w:ilvl w:val="0"/>
        <w:numId w:val="11"/>
      </w:numPr>
      <w:contextualSpacing/>
    </w:pPr>
  </w:style>
  <w:style w:type="paragraph" w:styleId="66">
    <w:name w:val="List"/>
    <w:basedOn w:val="1"/>
    <w:semiHidden/>
    <w:unhideWhenUsed/>
    <w:qFormat/>
    <w:uiPriority w:val="99"/>
    <w:pPr>
      <w:ind w:left="283" w:hanging="283"/>
      <w:contextualSpacing/>
    </w:pPr>
  </w:style>
  <w:style w:type="paragraph" w:styleId="67">
    <w:name w:val="footnote text"/>
    <w:basedOn w:val="1"/>
    <w:link w:val="295"/>
    <w:semiHidden/>
    <w:unhideWhenUsed/>
    <w:qFormat/>
    <w:uiPriority w:val="99"/>
    <w:pPr>
      <w:spacing w:line="240" w:lineRule="auto"/>
    </w:pPr>
    <w:rPr>
      <w:sz w:val="20"/>
      <w:szCs w:val="20"/>
    </w:rPr>
  </w:style>
  <w:style w:type="paragraph" w:styleId="68">
    <w:name w:val="toc 6"/>
    <w:basedOn w:val="1"/>
    <w:next w:val="1"/>
    <w:semiHidden/>
    <w:unhideWhenUsed/>
    <w:qFormat/>
    <w:uiPriority w:val="39"/>
    <w:pPr>
      <w:tabs>
        <w:tab w:val="right" w:pos="9638"/>
      </w:tabs>
      <w:spacing w:after="120"/>
    </w:pPr>
  </w:style>
  <w:style w:type="paragraph" w:styleId="69">
    <w:name w:val="List 5"/>
    <w:basedOn w:val="1"/>
    <w:semiHidden/>
    <w:unhideWhenUsed/>
    <w:qFormat/>
    <w:uiPriority w:val="99"/>
    <w:pPr>
      <w:ind w:left="1415" w:hanging="283"/>
      <w:contextualSpacing/>
    </w:pPr>
  </w:style>
  <w:style w:type="paragraph" w:styleId="70">
    <w:name w:val="Body Text Indent 3"/>
    <w:basedOn w:val="1"/>
    <w:link w:val="286"/>
    <w:semiHidden/>
    <w:unhideWhenUsed/>
    <w:qFormat/>
    <w:uiPriority w:val="99"/>
    <w:pPr>
      <w:spacing w:after="120"/>
      <w:ind w:left="283"/>
    </w:pPr>
    <w:rPr>
      <w:sz w:val="16"/>
      <w:szCs w:val="16"/>
    </w:rPr>
  </w:style>
  <w:style w:type="paragraph" w:styleId="71">
    <w:name w:val="index 7"/>
    <w:basedOn w:val="1"/>
    <w:next w:val="1"/>
    <w:semiHidden/>
    <w:unhideWhenUsed/>
    <w:qFormat/>
    <w:uiPriority w:val="99"/>
    <w:pPr>
      <w:spacing w:line="240" w:lineRule="auto"/>
      <w:ind w:left="1540" w:hanging="220"/>
    </w:pPr>
  </w:style>
  <w:style w:type="paragraph" w:styleId="72">
    <w:name w:val="index 9"/>
    <w:basedOn w:val="1"/>
    <w:next w:val="1"/>
    <w:semiHidden/>
    <w:unhideWhenUsed/>
    <w:qFormat/>
    <w:uiPriority w:val="99"/>
    <w:pPr>
      <w:spacing w:line="240" w:lineRule="auto"/>
      <w:ind w:left="1980" w:hanging="220"/>
    </w:pPr>
  </w:style>
  <w:style w:type="paragraph" w:styleId="73">
    <w:name w:val="table of figures"/>
    <w:basedOn w:val="1"/>
    <w:next w:val="1"/>
    <w:semiHidden/>
    <w:unhideWhenUsed/>
    <w:qFormat/>
    <w:uiPriority w:val="99"/>
  </w:style>
  <w:style w:type="paragraph" w:styleId="74">
    <w:name w:val="toc 2"/>
    <w:basedOn w:val="1"/>
    <w:next w:val="1"/>
    <w:semiHidden/>
    <w:unhideWhenUsed/>
    <w:qFormat/>
    <w:uiPriority w:val="39"/>
    <w:pPr>
      <w:tabs>
        <w:tab w:val="right" w:pos="9638"/>
      </w:tabs>
      <w:spacing w:after="120"/>
    </w:pPr>
  </w:style>
  <w:style w:type="paragraph" w:styleId="75">
    <w:name w:val="toc 9"/>
    <w:basedOn w:val="1"/>
    <w:next w:val="1"/>
    <w:semiHidden/>
    <w:unhideWhenUsed/>
    <w:qFormat/>
    <w:uiPriority w:val="39"/>
    <w:pPr>
      <w:tabs>
        <w:tab w:val="right" w:pos="9638"/>
      </w:tabs>
      <w:spacing w:after="120"/>
    </w:pPr>
  </w:style>
  <w:style w:type="paragraph" w:styleId="76">
    <w:name w:val="Body Text 2"/>
    <w:basedOn w:val="1"/>
    <w:link w:val="280"/>
    <w:semiHidden/>
    <w:unhideWhenUsed/>
    <w:qFormat/>
    <w:uiPriority w:val="99"/>
    <w:pPr>
      <w:spacing w:after="120" w:line="480" w:lineRule="auto"/>
    </w:pPr>
  </w:style>
  <w:style w:type="paragraph" w:styleId="77">
    <w:name w:val="List 4"/>
    <w:basedOn w:val="1"/>
    <w:semiHidden/>
    <w:unhideWhenUsed/>
    <w:qFormat/>
    <w:uiPriority w:val="99"/>
    <w:pPr>
      <w:ind w:left="1132" w:hanging="283"/>
      <w:contextualSpacing/>
    </w:pPr>
  </w:style>
  <w:style w:type="paragraph" w:styleId="78">
    <w:name w:val="List Continue 2"/>
    <w:basedOn w:val="1"/>
    <w:semiHidden/>
    <w:unhideWhenUsed/>
    <w:qFormat/>
    <w:uiPriority w:val="99"/>
    <w:pPr>
      <w:spacing w:after="120"/>
      <w:ind w:left="566"/>
      <w:contextualSpacing/>
    </w:pPr>
  </w:style>
  <w:style w:type="paragraph" w:styleId="79">
    <w:name w:val="Message Header"/>
    <w:basedOn w:val="1"/>
    <w:link w:val="404"/>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paragraph" w:styleId="80">
    <w:name w:val="HTML Preformatted"/>
    <w:basedOn w:val="1"/>
    <w:link w:val="347"/>
    <w:semiHidden/>
    <w:unhideWhenUsed/>
    <w:qFormat/>
    <w:uiPriority w:val="99"/>
    <w:pPr>
      <w:spacing w:line="240" w:lineRule="auto"/>
    </w:pPr>
    <w:rPr>
      <w:rFonts w:ascii="Consolas" w:hAnsi="Consolas"/>
      <w:sz w:val="20"/>
      <w:szCs w:val="20"/>
    </w:rPr>
  </w:style>
  <w:style w:type="paragraph" w:styleId="81">
    <w:name w:val="Normal (Web)"/>
    <w:basedOn w:val="1"/>
    <w:semiHidden/>
    <w:unhideWhenUsed/>
    <w:qFormat/>
    <w:uiPriority w:val="99"/>
    <w:rPr>
      <w:rFonts w:ascii="Times New Roman" w:hAnsi="Times New Roman" w:cs="Times New Roman"/>
      <w:sz w:val="24"/>
      <w:szCs w:val="24"/>
    </w:rPr>
  </w:style>
  <w:style w:type="paragraph" w:styleId="82">
    <w:name w:val="List Continue 3"/>
    <w:basedOn w:val="1"/>
    <w:semiHidden/>
    <w:unhideWhenUsed/>
    <w:qFormat/>
    <w:uiPriority w:val="99"/>
    <w:pPr>
      <w:spacing w:after="120"/>
      <w:ind w:left="849"/>
      <w:contextualSpacing/>
    </w:pPr>
  </w:style>
  <w:style w:type="paragraph" w:styleId="83">
    <w:name w:val="index 2"/>
    <w:basedOn w:val="1"/>
    <w:next w:val="1"/>
    <w:semiHidden/>
    <w:unhideWhenUsed/>
    <w:qFormat/>
    <w:uiPriority w:val="99"/>
    <w:pPr>
      <w:spacing w:line="240" w:lineRule="auto"/>
      <w:ind w:left="440" w:hanging="220"/>
    </w:pPr>
  </w:style>
  <w:style w:type="paragraph" w:styleId="84">
    <w:name w:val="Title"/>
    <w:basedOn w:val="1"/>
    <w:next w:val="1"/>
    <w:link w:val="424"/>
    <w:semiHidden/>
    <w:qFormat/>
    <w:uiPriority w:val="10"/>
    <w:pPr>
      <w:spacing w:line="240" w:lineRule="auto"/>
      <w:contextualSpacing/>
    </w:pPr>
    <w:rPr>
      <w:rFonts w:asciiTheme="majorHAnsi" w:hAnsiTheme="majorHAnsi" w:eastAsiaTheme="majorEastAsia" w:cstheme="majorBidi"/>
      <w:spacing w:val="-10"/>
      <w:kern w:val="28"/>
      <w:sz w:val="56"/>
      <w:szCs w:val="56"/>
    </w:rPr>
  </w:style>
  <w:style w:type="paragraph" w:styleId="85">
    <w:name w:val="annotation subject"/>
    <w:basedOn w:val="28"/>
    <w:next w:val="28"/>
    <w:link w:val="290"/>
    <w:semiHidden/>
    <w:unhideWhenUsed/>
    <w:qFormat/>
    <w:uiPriority w:val="99"/>
    <w:rPr>
      <w:b/>
      <w:bCs/>
    </w:rPr>
  </w:style>
  <w:style w:type="paragraph" w:styleId="86">
    <w:name w:val="Body Text First Indent"/>
    <w:basedOn w:val="34"/>
    <w:link w:val="282"/>
    <w:semiHidden/>
    <w:unhideWhenUsed/>
    <w:qFormat/>
    <w:uiPriority w:val="99"/>
    <w:pPr>
      <w:spacing w:after="0"/>
      <w:ind w:firstLine="360"/>
    </w:pPr>
  </w:style>
  <w:style w:type="paragraph" w:styleId="87">
    <w:name w:val="Body Text First Indent 2"/>
    <w:basedOn w:val="35"/>
    <w:link w:val="284"/>
    <w:semiHidden/>
    <w:unhideWhenUsed/>
    <w:qFormat/>
    <w:uiPriority w:val="99"/>
    <w:pPr>
      <w:spacing w:after="0"/>
      <w:ind w:left="360" w:firstLine="360"/>
    </w:pPr>
  </w:style>
  <w:style w:type="table" w:styleId="89">
    <w:name w:val="Table Grid"/>
    <w:basedOn w:val="88"/>
    <w:semiHidden/>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spacing w:after="0" w:line="287"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spacing w:after="0" w:line="287"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spacing w:after="0" w:line="287"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spacing w:after="0" w:line="287"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spacing w:after="0" w:line="287"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spacing w:after="0" w:line="287"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spacing w:after="0" w:line="287"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spacing w:after="0" w:line="287"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spacing w:after="0" w:line="287"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spacing w:after="0" w:line="287"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spacing w:after="0" w:line="287"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spacing w:after="0" w:line="287"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spacing w:after="0" w:line="287"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spacing w:after="0" w:line="287"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spacing w:after="0" w:line="287"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spacing w:after="0" w:line="287"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spacing w:after="0" w:line="287"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spacing w:after="0" w:line="287"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spacing w:after="0" w:line="287"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spacing w:after="0" w:line="287"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spacing w:after="0" w:line="287"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spacing w:after="0" w:line="287"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spacing w:after="0" w:line="287"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spacing w:after="0" w:line="287"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spacing w:after="0" w:line="287"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spacing w:after="0" w:line="287"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spacing w:after="0" w:line="287"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spacing w:after="0" w:line="287"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spacing w:after="0" w:line="287"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spacing w:after="0" w:line="287"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spacing w:after="0" w:line="287"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spacing w:after="0" w:line="287"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spacing w:after="0" w:line="287"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spacing w:after="0" w:line="287"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spacing w:after="0" w:line="287"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spacing w:after="0" w:line="287"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spacing w:after="0" w:line="287"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spacing w:after="0" w:line="287"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spacing w:after="0" w:line="287"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spacing w:after="0" w:line="287"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semiHidden/>
    <w:unhideWhenUsed/>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semiHidden/>
    <w:unhideWhenUsed/>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semiHidden/>
    <w:unhideWhenUsed/>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semiHidden/>
    <w:unhideWhenUsed/>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semiHidden/>
    <w:unhideWhenUsed/>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semiHidden/>
    <w:unhideWhenUsed/>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semiHidden/>
    <w:unhideWhenUsed/>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semiHidden/>
    <w:unhideWhenUsed/>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semiHidden/>
    <w:unhideWhenUsed/>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semiHidden/>
    <w:unhideWhenUsed/>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semiHidden/>
    <w:unhideWhenUsed/>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semiHidden/>
    <w:unhideWhenUsed/>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semiHidden/>
    <w:unhideWhenUsed/>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semiHidden/>
    <w:unhideWhenUsed/>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semiHidden/>
    <w:unhideWhenUsed/>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semiHidden/>
    <w:unhideWhenUsed/>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semiHidden/>
    <w:unhideWhenUsed/>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semiHidden/>
    <w:unhideWhenUsed/>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semiHidden/>
    <w:unhideWhenUsed/>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semiHidden/>
    <w:unhideWhenUsed/>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semiHidden/>
    <w:unhideWhenUsed/>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semiHidden/>
    <w:unhideWhenUsed/>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semiHidden/>
    <w:unhideWhenUsed/>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semiHidden/>
    <w:unhideWhenUsed/>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semiHidden/>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basedOn w:val="231"/>
    <w:semiHidden/>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unhideWhenUsed/>
    <w:qFormat/>
    <w:uiPriority w:val="99"/>
  </w:style>
  <w:style w:type="character" w:styleId="235">
    <w:name w:val="FollowedHyperlink"/>
    <w:basedOn w:val="231"/>
    <w:semiHidden/>
    <w:unhideWhenUsed/>
    <w:qFormat/>
    <w:uiPriority w:val="99"/>
    <w:rPr>
      <w:color w:val="800080" w:themeColor="followedHyperlink"/>
      <w:u w:val="single"/>
      <w14:textFill>
        <w14:solidFill>
          <w14:schemeClr w14:val="folHlink"/>
        </w14:solidFill>
      </w14:textFill>
    </w:rPr>
  </w:style>
  <w:style w:type="character" w:styleId="236">
    <w:name w:val="Emphasis"/>
    <w:basedOn w:val="231"/>
    <w:semiHidden/>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unhideWhenUsed/>
    <w:qFormat/>
    <w:uiPriority w:val="99"/>
    <w:rPr>
      <w:i/>
      <w:iCs/>
    </w:rPr>
  </w:style>
  <w:style w:type="character" w:styleId="239">
    <w:name w:val="HTML Typewriter"/>
    <w:basedOn w:val="231"/>
    <w:semiHidden/>
    <w:unhideWhenUsed/>
    <w:qFormat/>
    <w:uiPriority w:val="99"/>
    <w:rPr>
      <w:rFonts w:ascii="Consolas" w:hAnsi="Consolas"/>
      <w:sz w:val="20"/>
      <w:szCs w:val="20"/>
    </w:rPr>
  </w:style>
  <w:style w:type="character" w:styleId="240">
    <w:name w:val="HTML Acronym"/>
    <w:basedOn w:val="231"/>
    <w:semiHidden/>
    <w:unhideWhenUsed/>
    <w:qFormat/>
    <w:uiPriority w:val="99"/>
  </w:style>
  <w:style w:type="character" w:styleId="241">
    <w:name w:val="HTML Variable"/>
    <w:basedOn w:val="231"/>
    <w:semiHidden/>
    <w:unhideWhenUsed/>
    <w:qFormat/>
    <w:uiPriority w:val="99"/>
    <w:rPr>
      <w:i/>
      <w:iCs/>
    </w:rPr>
  </w:style>
  <w:style w:type="character" w:styleId="242">
    <w:name w:val="Hyperlink"/>
    <w:basedOn w:val="231"/>
    <w:unhideWhenUsed/>
    <w:qFormat/>
    <w:uiPriority w:val="99"/>
    <w:rPr>
      <w:color w:val="0000FF" w:themeColor="hyperlink"/>
      <w:u w:val="single"/>
      <w14:textFill>
        <w14:solidFill>
          <w14:schemeClr w14:val="hlink"/>
        </w14:solidFill>
      </w14:textFill>
    </w:rPr>
  </w:style>
  <w:style w:type="character" w:styleId="243">
    <w:name w:val="HTML Code"/>
    <w:basedOn w:val="231"/>
    <w:semiHidden/>
    <w:unhideWhenUsed/>
    <w:qFormat/>
    <w:uiPriority w:val="99"/>
    <w:rPr>
      <w:rFonts w:ascii="Consolas" w:hAnsi="Consolas"/>
      <w:sz w:val="20"/>
      <w:szCs w:val="20"/>
    </w:rPr>
  </w:style>
  <w:style w:type="character" w:styleId="244">
    <w:name w:val="annotation reference"/>
    <w:basedOn w:val="231"/>
    <w:semiHidden/>
    <w:unhideWhenUsed/>
    <w:qFormat/>
    <w:uiPriority w:val="99"/>
    <w:rPr>
      <w:sz w:val="16"/>
      <w:szCs w:val="16"/>
    </w:rPr>
  </w:style>
  <w:style w:type="character" w:styleId="245">
    <w:name w:val="HTML Cite"/>
    <w:basedOn w:val="231"/>
    <w:semiHidden/>
    <w:unhideWhenUsed/>
    <w:qFormat/>
    <w:uiPriority w:val="99"/>
    <w:rPr>
      <w:i/>
      <w:iCs/>
    </w:rPr>
  </w:style>
  <w:style w:type="character" w:styleId="246">
    <w:name w:val="footnote reference"/>
    <w:basedOn w:val="231"/>
    <w:semiHidden/>
    <w:unhideWhenUsed/>
    <w:qFormat/>
    <w:uiPriority w:val="99"/>
    <w:rPr>
      <w:vertAlign w:val="superscript"/>
    </w:rPr>
  </w:style>
  <w:style w:type="character" w:styleId="247">
    <w:name w:val="HTML Keyboard"/>
    <w:basedOn w:val="231"/>
    <w:semiHidden/>
    <w:unhideWhenUsed/>
    <w:qFormat/>
    <w:uiPriority w:val="99"/>
    <w:rPr>
      <w:rFonts w:ascii="Consolas" w:hAnsi="Consolas"/>
      <w:sz w:val="20"/>
      <w:szCs w:val="20"/>
    </w:rPr>
  </w:style>
  <w:style w:type="character" w:styleId="248">
    <w:name w:val="HTML Sample"/>
    <w:basedOn w:val="231"/>
    <w:semiHidden/>
    <w:unhideWhenUsed/>
    <w:qFormat/>
    <w:uiPriority w:val="99"/>
    <w:rPr>
      <w:rFonts w:ascii="Consolas" w:hAnsi="Consolas"/>
      <w:sz w:val="24"/>
      <w:szCs w:val="24"/>
    </w:rPr>
  </w:style>
  <w:style w:type="character" w:customStyle="1" w:styleId="249">
    <w:name w:val="Header Char"/>
    <w:basedOn w:val="231"/>
    <w:link w:val="57"/>
    <w:qFormat/>
    <w:uiPriority w:val="99"/>
  </w:style>
  <w:style w:type="character" w:customStyle="1" w:styleId="250">
    <w:name w:val="Footer Char"/>
    <w:basedOn w:val="231"/>
    <w:link w:val="55"/>
    <w:qFormat/>
    <w:uiPriority w:val="99"/>
  </w:style>
  <w:style w:type="paragraph" w:customStyle="1" w:styleId="251">
    <w:name w:val="EPO Normal"/>
    <w:qFormat/>
    <w:uiPriority w:val="0"/>
    <w:pPr>
      <w:spacing w:after="0" w:line="287" w:lineRule="auto"/>
      <w:jc w:val="both"/>
    </w:pPr>
    <w:rPr>
      <w:rFonts w:ascii="Arial" w:hAnsi="Arial" w:cs="Arial" w:eastAsiaTheme="minorEastAsia"/>
      <w:sz w:val="22"/>
      <w:szCs w:val="22"/>
      <w:lang w:val="en-GB" w:eastAsia="en-US" w:bidi="ar-SA"/>
    </w:rPr>
  </w:style>
  <w:style w:type="paragraph" w:customStyle="1" w:styleId="252">
    <w:name w:val="EPO Subheading 11pt"/>
    <w:next w:val="251"/>
    <w:qFormat/>
    <w:uiPriority w:val="0"/>
    <w:pPr>
      <w:keepNext/>
      <w:spacing w:before="220" w:after="220" w:line="287" w:lineRule="auto"/>
    </w:pPr>
    <w:rPr>
      <w:rFonts w:ascii="Arial" w:hAnsi="Arial" w:cs="Arial" w:eastAsiaTheme="minorEastAsia"/>
      <w:b/>
      <w:sz w:val="22"/>
      <w:szCs w:val="22"/>
      <w:lang w:val="en-GB" w:eastAsia="en-US" w:bidi="ar-SA"/>
    </w:rPr>
  </w:style>
  <w:style w:type="paragraph" w:customStyle="1" w:styleId="253">
    <w:name w:val="EPO Footnote"/>
    <w:qFormat/>
    <w:uiPriority w:val="0"/>
    <w:pPr>
      <w:spacing w:after="0" w:line="287" w:lineRule="auto"/>
      <w:jc w:val="both"/>
    </w:pPr>
    <w:rPr>
      <w:rFonts w:ascii="Arial" w:hAnsi="Arial" w:cs="Arial" w:eastAsiaTheme="minorEastAsia"/>
      <w:sz w:val="16"/>
      <w:szCs w:val="22"/>
      <w:lang w:val="en-GB" w:eastAsia="en-US" w:bidi="ar-SA"/>
    </w:rPr>
  </w:style>
  <w:style w:type="paragraph" w:customStyle="1" w:styleId="254">
    <w:name w:val="EPO Footer"/>
    <w:qFormat/>
    <w:uiPriority w:val="0"/>
    <w:pPr>
      <w:spacing w:after="0" w:line="287" w:lineRule="auto"/>
    </w:pPr>
    <w:rPr>
      <w:rFonts w:ascii="Arial" w:hAnsi="Arial" w:cs="Arial" w:eastAsiaTheme="minorEastAsia"/>
      <w:sz w:val="16"/>
      <w:szCs w:val="22"/>
      <w:lang w:val="en-GB" w:eastAsia="en-US" w:bidi="ar-SA"/>
    </w:rPr>
  </w:style>
  <w:style w:type="paragraph" w:customStyle="1" w:styleId="255">
    <w:name w:val="EPO Header"/>
    <w:qFormat/>
    <w:uiPriority w:val="0"/>
    <w:pPr>
      <w:spacing w:after="0" w:line="287" w:lineRule="auto"/>
    </w:pPr>
    <w:rPr>
      <w:rFonts w:ascii="Arial" w:hAnsi="Arial" w:cs="Arial" w:eastAsiaTheme="minorEastAsia"/>
      <w:sz w:val="16"/>
      <w:szCs w:val="22"/>
      <w:lang w:val="en-GB" w:eastAsia="en-US" w:bidi="ar-SA"/>
    </w:rPr>
  </w:style>
  <w:style w:type="paragraph" w:customStyle="1" w:styleId="256">
    <w:name w:val="EPO Subheading 14pt"/>
    <w:next w:val="251"/>
    <w:qFormat/>
    <w:uiPriority w:val="0"/>
    <w:pPr>
      <w:keepNext/>
      <w:spacing w:before="220" w:after="220" w:line="287" w:lineRule="auto"/>
    </w:pPr>
    <w:rPr>
      <w:rFonts w:ascii="Arial" w:hAnsi="Arial" w:cs="Arial" w:eastAsiaTheme="minorEastAsia"/>
      <w:b/>
      <w:sz w:val="28"/>
      <w:szCs w:val="22"/>
      <w:lang w:val="en-GB" w:eastAsia="en-US" w:bidi="ar-SA"/>
    </w:rPr>
  </w:style>
  <w:style w:type="paragraph" w:customStyle="1" w:styleId="257">
    <w:name w:val="EPO Annex"/>
    <w:next w:val="251"/>
    <w:qFormat/>
    <w:uiPriority w:val="0"/>
    <w:pPr>
      <w:pageBreakBefore/>
      <w:numPr>
        <w:ilvl w:val="0"/>
        <w:numId w:val="12"/>
      </w:numPr>
      <w:tabs>
        <w:tab w:val="left" w:pos="1417"/>
        <w:tab w:val="clear" w:pos="567"/>
      </w:tabs>
      <w:spacing w:after="220" w:line="287" w:lineRule="auto"/>
      <w:ind w:left="1417" w:hanging="1417"/>
    </w:pPr>
    <w:rPr>
      <w:rFonts w:ascii="Arial" w:hAnsi="Arial" w:cs="Arial" w:eastAsiaTheme="minorEastAsia"/>
      <w:b/>
      <w:sz w:val="28"/>
      <w:szCs w:val="22"/>
      <w:lang w:val="en-GB" w:eastAsia="en-US" w:bidi="ar-SA"/>
    </w:rPr>
  </w:style>
  <w:style w:type="character" w:customStyle="1" w:styleId="258">
    <w:name w:val="Heading 2 Char"/>
    <w:basedOn w:val="231"/>
    <w:link w:val="4"/>
    <w:semiHidden/>
    <w:qFormat/>
    <w:uiPriority w:val="9"/>
    <w:rPr>
      <w:rFonts w:asciiTheme="majorHAnsi" w:hAnsiTheme="majorHAnsi" w:eastAsiaTheme="majorEastAsia" w:cstheme="majorBidi"/>
      <w:color w:val="376092" w:themeColor="accent1" w:themeShade="BF"/>
      <w:sz w:val="26"/>
      <w:szCs w:val="26"/>
    </w:rPr>
  </w:style>
  <w:style w:type="character" w:customStyle="1" w:styleId="259">
    <w:name w:val="Heading 3 Char"/>
    <w:basedOn w:val="231"/>
    <w:link w:val="5"/>
    <w:semiHidden/>
    <w:qFormat/>
    <w:uiPriority w:val="9"/>
    <w:rPr>
      <w:rFonts w:asciiTheme="majorHAnsi" w:hAnsiTheme="majorHAnsi" w:eastAsiaTheme="majorEastAsia" w:cstheme="majorBidi"/>
      <w:color w:val="254061" w:themeColor="accent1" w:themeShade="80"/>
      <w:sz w:val="24"/>
      <w:szCs w:val="24"/>
    </w:rPr>
  </w:style>
  <w:style w:type="character" w:customStyle="1" w:styleId="260">
    <w:name w:val="Heading 4 Char"/>
    <w:basedOn w:val="231"/>
    <w:link w:val="6"/>
    <w:semiHidden/>
    <w:qFormat/>
    <w:uiPriority w:val="9"/>
    <w:rPr>
      <w:rFonts w:asciiTheme="majorHAnsi" w:hAnsiTheme="majorHAnsi" w:eastAsiaTheme="majorEastAsia" w:cstheme="majorBidi"/>
      <w:i/>
      <w:iCs/>
      <w:color w:val="376092" w:themeColor="accent1" w:themeShade="BF"/>
    </w:rPr>
  </w:style>
  <w:style w:type="character" w:customStyle="1" w:styleId="261">
    <w:name w:val="Heading 5 Char"/>
    <w:basedOn w:val="231"/>
    <w:link w:val="7"/>
    <w:semiHidden/>
    <w:qFormat/>
    <w:uiPriority w:val="9"/>
    <w:rPr>
      <w:rFonts w:asciiTheme="majorHAnsi" w:hAnsiTheme="majorHAnsi" w:eastAsiaTheme="majorEastAsia" w:cstheme="majorBidi"/>
      <w:color w:val="376092" w:themeColor="accent1" w:themeShade="BF"/>
    </w:rPr>
  </w:style>
  <w:style w:type="character" w:customStyle="1" w:styleId="262">
    <w:name w:val="Heading 6 Char"/>
    <w:basedOn w:val="231"/>
    <w:link w:val="8"/>
    <w:semiHidden/>
    <w:qFormat/>
    <w:uiPriority w:val="9"/>
    <w:rPr>
      <w:rFonts w:asciiTheme="majorHAnsi" w:hAnsiTheme="majorHAnsi" w:eastAsiaTheme="majorEastAsia" w:cstheme="majorBidi"/>
      <w:color w:val="254061" w:themeColor="accent1" w:themeShade="80"/>
    </w:rPr>
  </w:style>
  <w:style w:type="character" w:customStyle="1" w:styleId="263">
    <w:name w:val="Heading 7 Char"/>
    <w:basedOn w:val="231"/>
    <w:link w:val="9"/>
    <w:semiHidden/>
    <w:qFormat/>
    <w:uiPriority w:val="9"/>
    <w:rPr>
      <w:rFonts w:asciiTheme="majorHAnsi" w:hAnsiTheme="majorHAnsi" w:eastAsiaTheme="majorEastAsia" w:cstheme="majorBidi"/>
      <w:i/>
      <w:iCs/>
      <w:color w:val="254061" w:themeColor="accent1" w:themeShade="80"/>
    </w:rPr>
  </w:style>
  <w:style w:type="character" w:customStyle="1" w:styleId="264">
    <w:name w:val="Heading 8 Char"/>
    <w:basedOn w:val="231"/>
    <w:link w:val="10"/>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65">
    <w:name w:val="Heading 9 Char"/>
    <w:basedOn w:val="231"/>
    <w:link w:val="11"/>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266">
    <w:name w:val="EPO Title 1 - 25pt"/>
    <w:next w:val="251"/>
    <w:qFormat/>
    <w:uiPriority w:val="0"/>
    <w:pPr>
      <w:spacing w:after="220" w:line="287" w:lineRule="auto"/>
    </w:pPr>
    <w:rPr>
      <w:rFonts w:ascii="Arial" w:hAnsi="Arial" w:cs="Arial" w:eastAsiaTheme="minorEastAsia"/>
      <w:b/>
      <w:sz w:val="50"/>
      <w:szCs w:val="22"/>
      <w:lang w:val="en-GB" w:eastAsia="en-US" w:bidi="ar-SA"/>
    </w:rPr>
  </w:style>
  <w:style w:type="paragraph" w:customStyle="1" w:styleId="267">
    <w:name w:val="EPO Title 2 - 18pt"/>
    <w:next w:val="251"/>
    <w:qFormat/>
    <w:uiPriority w:val="0"/>
    <w:pPr>
      <w:spacing w:after="220" w:line="287" w:lineRule="auto"/>
    </w:pPr>
    <w:rPr>
      <w:rFonts w:ascii="Arial" w:hAnsi="Arial" w:cs="Arial" w:eastAsiaTheme="minorEastAsia"/>
      <w:b/>
      <w:sz w:val="36"/>
      <w:szCs w:val="22"/>
      <w:lang w:val="en-GB" w:eastAsia="en-US" w:bidi="ar-SA"/>
    </w:rPr>
  </w:style>
  <w:style w:type="paragraph" w:customStyle="1" w:styleId="268">
    <w:name w:val="EPO Heading 1"/>
    <w:next w:val="251"/>
    <w:qFormat/>
    <w:uiPriority w:val="0"/>
    <w:pPr>
      <w:keepNext/>
      <w:numPr>
        <w:ilvl w:val="0"/>
        <w:numId w:val="13"/>
      </w:numPr>
      <w:spacing w:before="220" w:after="220" w:line="287" w:lineRule="auto"/>
      <w:outlineLvl w:val="0"/>
    </w:pPr>
    <w:rPr>
      <w:rFonts w:ascii="Arial" w:hAnsi="Arial" w:cs="Arial" w:eastAsiaTheme="minorEastAsia"/>
      <w:b/>
      <w:sz w:val="28"/>
      <w:szCs w:val="22"/>
      <w:lang w:val="en-GB" w:eastAsia="en-US" w:bidi="ar-SA"/>
    </w:rPr>
  </w:style>
  <w:style w:type="paragraph" w:customStyle="1" w:styleId="269">
    <w:name w:val="EPO Heading 2"/>
    <w:next w:val="251"/>
    <w:qFormat/>
    <w:uiPriority w:val="0"/>
    <w:pPr>
      <w:keepNext/>
      <w:numPr>
        <w:ilvl w:val="1"/>
        <w:numId w:val="13"/>
      </w:numPr>
      <w:spacing w:before="220" w:after="220" w:line="287" w:lineRule="auto"/>
      <w:outlineLvl w:val="1"/>
    </w:pPr>
    <w:rPr>
      <w:rFonts w:ascii="Arial" w:hAnsi="Arial" w:cs="Arial" w:eastAsiaTheme="minorEastAsia"/>
      <w:b/>
      <w:sz w:val="24"/>
      <w:szCs w:val="22"/>
      <w:lang w:val="en-GB" w:eastAsia="en-US" w:bidi="ar-SA"/>
    </w:rPr>
  </w:style>
  <w:style w:type="paragraph" w:customStyle="1" w:styleId="270">
    <w:name w:val="EPO Heading 3"/>
    <w:next w:val="251"/>
    <w:qFormat/>
    <w:uiPriority w:val="0"/>
    <w:pPr>
      <w:keepNext/>
      <w:numPr>
        <w:ilvl w:val="2"/>
        <w:numId w:val="13"/>
      </w:numPr>
      <w:spacing w:before="220" w:after="220" w:line="287" w:lineRule="auto"/>
      <w:outlineLvl w:val="2"/>
    </w:pPr>
    <w:rPr>
      <w:rFonts w:ascii="Arial" w:hAnsi="Arial" w:cs="Arial" w:eastAsiaTheme="minorEastAsia"/>
      <w:b/>
      <w:sz w:val="22"/>
      <w:szCs w:val="22"/>
      <w:lang w:val="en-GB" w:eastAsia="en-US" w:bidi="ar-SA"/>
    </w:rPr>
  </w:style>
  <w:style w:type="paragraph" w:customStyle="1" w:styleId="271">
    <w:name w:val="EPO Heading 4"/>
    <w:next w:val="251"/>
    <w:qFormat/>
    <w:uiPriority w:val="0"/>
    <w:pPr>
      <w:keepNext/>
      <w:numPr>
        <w:ilvl w:val="3"/>
        <w:numId w:val="13"/>
      </w:numPr>
      <w:spacing w:before="220" w:after="220" w:line="287" w:lineRule="auto"/>
      <w:outlineLvl w:val="3"/>
    </w:pPr>
    <w:rPr>
      <w:rFonts w:ascii="Arial" w:hAnsi="Arial" w:cs="Arial" w:eastAsiaTheme="minorEastAsia"/>
      <w:b/>
      <w:sz w:val="22"/>
      <w:szCs w:val="22"/>
      <w:lang w:val="en-GB" w:eastAsia="en-US" w:bidi="ar-SA"/>
    </w:rPr>
  </w:style>
  <w:style w:type="paragraph" w:customStyle="1" w:styleId="272">
    <w:name w:val="EPO Bullet 1st level"/>
    <w:qFormat/>
    <w:uiPriority w:val="0"/>
    <w:pPr>
      <w:numPr>
        <w:ilvl w:val="0"/>
        <w:numId w:val="14"/>
      </w:numPr>
      <w:tabs>
        <w:tab w:val="clear" w:pos="1134"/>
      </w:tabs>
      <w:spacing w:after="0" w:line="287" w:lineRule="auto"/>
      <w:ind w:left="397" w:hanging="397"/>
      <w:jc w:val="both"/>
    </w:pPr>
    <w:rPr>
      <w:rFonts w:ascii="Arial" w:hAnsi="Arial" w:cs="Arial" w:eastAsiaTheme="minorEastAsia"/>
      <w:sz w:val="22"/>
      <w:szCs w:val="22"/>
      <w:lang w:val="en-GB" w:eastAsia="en-US" w:bidi="ar-SA"/>
    </w:rPr>
  </w:style>
  <w:style w:type="paragraph" w:customStyle="1" w:styleId="273">
    <w:name w:val="EPO Bullet 2nd level"/>
    <w:qFormat/>
    <w:uiPriority w:val="0"/>
    <w:pPr>
      <w:numPr>
        <w:ilvl w:val="0"/>
        <w:numId w:val="15"/>
      </w:numPr>
      <w:tabs>
        <w:tab w:val="clear" w:pos="1701"/>
      </w:tabs>
      <w:spacing w:after="0" w:line="287" w:lineRule="auto"/>
      <w:ind w:left="794" w:hanging="397"/>
      <w:jc w:val="both"/>
    </w:pPr>
    <w:rPr>
      <w:rFonts w:ascii="Arial" w:hAnsi="Arial" w:cs="Arial" w:eastAsiaTheme="minorEastAsia"/>
      <w:sz w:val="22"/>
      <w:szCs w:val="22"/>
      <w:lang w:val="en-GB" w:eastAsia="en-US" w:bidi="ar-SA"/>
    </w:rPr>
  </w:style>
  <w:style w:type="paragraph" w:customStyle="1" w:styleId="274">
    <w:name w:val="EPO List - numbers"/>
    <w:qFormat/>
    <w:uiPriority w:val="0"/>
    <w:pPr>
      <w:numPr>
        <w:ilvl w:val="0"/>
        <w:numId w:val="16"/>
      </w:numPr>
      <w:spacing w:after="0" w:line="287" w:lineRule="auto"/>
      <w:jc w:val="both"/>
    </w:pPr>
    <w:rPr>
      <w:rFonts w:ascii="Arial" w:hAnsi="Arial" w:cs="Arial" w:eastAsiaTheme="minorEastAsia"/>
      <w:sz w:val="22"/>
      <w:szCs w:val="22"/>
      <w:lang w:val="en-GB" w:eastAsia="en-US" w:bidi="ar-SA"/>
    </w:rPr>
  </w:style>
  <w:style w:type="paragraph" w:customStyle="1" w:styleId="275">
    <w:name w:val="EPO List - letters"/>
    <w:qFormat/>
    <w:uiPriority w:val="0"/>
    <w:pPr>
      <w:numPr>
        <w:ilvl w:val="0"/>
        <w:numId w:val="1"/>
      </w:numPr>
      <w:spacing w:after="0" w:line="287" w:lineRule="auto"/>
      <w:jc w:val="both"/>
    </w:pPr>
    <w:rPr>
      <w:rFonts w:ascii="Arial" w:hAnsi="Arial" w:cs="Arial" w:eastAsiaTheme="minorEastAsia"/>
      <w:sz w:val="22"/>
      <w:szCs w:val="22"/>
      <w:lang w:val="en-GB" w:eastAsia="en-US" w:bidi="ar-SA"/>
    </w:rPr>
  </w:style>
  <w:style w:type="character" w:customStyle="1" w:styleId="276">
    <w:name w:val="Heading 1 Char"/>
    <w:basedOn w:val="231"/>
    <w:link w:val="3"/>
    <w:qFormat/>
    <w:uiPriority w:val="9"/>
    <w:rPr>
      <w:rFonts w:asciiTheme="majorHAnsi" w:hAnsiTheme="majorHAnsi" w:eastAsiaTheme="majorEastAsia" w:cstheme="majorBidi"/>
      <w:color w:val="376092" w:themeColor="accent1" w:themeShade="BF"/>
      <w:sz w:val="32"/>
      <w:szCs w:val="32"/>
    </w:rPr>
  </w:style>
  <w:style w:type="character" w:customStyle="1" w:styleId="277">
    <w:name w:val="Balloon Text Char"/>
    <w:basedOn w:val="231"/>
    <w:link w:val="54"/>
    <w:semiHidden/>
    <w:qFormat/>
    <w:uiPriority w:val="99"/>
    <w:rPr>
      <w:rFonts w:ascii="Segoe UI" w:hAnsi="Segoe UI" w:cs="Segoe UI"/>
      <w:sz w:val="18"/>
      <w:szCs w:val="18"/>
    </w:rPr>
  </w:style>
  <w:style w:type="paragraph" w:customStyle="1" w:styleId="278">
    <w:name w:val="Bibliography1"/>
    <w:basedOn w:val="1"/>
    <w:next w:val="1"/>
    <w:semiHidden/>
    <w:unhideWhenUsed/>
    <w:qFormat/>
    <w:uiPriority w:val="37"/>
  </w:style>
  <w:style w:type="character" w:customStyle="1" w:styleId="279">
    <w:name w:val="Body Text Char"/>
    <w:basedOn w:val="231"/>
    <w:link w:val="34"/>
    <w:semiHidden/>
    <w:qFormat/>
    <w:uiPriority w:val="99"/>
    <w:rPr>
      <w:rFonts w:ascii="Arial" w:hAnsi="Arial" w:cs="Arial"/>
    </w:rPr>
  </w:style>
  <w:style w:type="character" w:customStyle="1" w:styleId="280">
    <w:name w:val="Body Text 2 Char"/>
    <w:basedOn w:val="231"/>
    <w:link w:val="76"/>
    <w:semiHidden/>
    <w:qFormat/>
    <w:uiPriority w:val="99"/>
    <w:rPr>
      <w:rFonts w:ascii="Arial" w:hAnsi="Arial" w:cs="Arial"/>
    </w:rPr>
  </w:style>
  <w:style w:type="character" w:customStyle="1" w:styleId="281">
    <w:name w:val="Body Text 3 Char"/>
    <w:basedOn w:val="231"/>
    <w:link w:val="31"/>
    <w:semiHidden/>
    <w:qFormat/>
    <w:uiPriority w:val="99"/>
    <w:rPr>
      <w:rFonts w:ascii="Arial" w:hAnsi="Arial" w:cs="Arial"/>
      <w:sz w:val="16"/>
      <w:szCs w:val="16"/>
    </w:rPr>
  </w:style>
  <w:style w:type="character" w:customStyle="1" w:styleId="282">
    <w:name w:val="Body Text First Indent Char"/>
    <w:basedOn w:val="279"/>
    <w:link w:val="86"/>
    <w:semiHidden/>
    <w:qFormat/>
    <w:uiPriority w:val="99"/>
    <w:rPr>
      <w:rFonts w:ascii="Arial" w:hAnsi="Arial" w:cs="Arial"/>
    </w:rPr>
  </w:style>
  <w:style w:type="character" w:customStyle="1" w:styleId="283">
    <w:name w:val="Body Text Indent Char"/>
    <w:basedOn w:val="231"/>
    <w:link w:val="35"/>
    <w:semiHidden/>
    <w:qFormat/>
    <w:uiPriority w:val="99"/>
    <w:rPr>
      <w:rFonts w:ascii="Arial" w:hAnsi="Arial" w:cs="Arial"/>
    </w:rPr>
  </w:style>
  <w:style w:type="character" w:customStyle="1" w:styleId="284">
    <w:name w:val="Body Text First Indent 2 Char"/>
    <w:basedOn w:val="283"/>
    <w:link w:val="87"/>
    <w:semiHidden/>
    <w:qFormat/>
    <w:uiPriority w:val="99"/>
    <w:rPr>
      <w:rFonts w:ascii="Arial" w:hAnsi="Arial" w:cs="Arial"/>
    </w:rPr>
  </w:style>
  <w:style w:type="character" w:customStyle="1" w:styleId="285">
    <w:name w:val="Body Text Indent 2 Char"/>
    <w:basedOn w:val="231"/>
    <w:link w:val="51"/>
    <w:semiHidden/>
    <w:qFormat/>
    <w:uiPriority w:val="99"/>
    <w:rPr>
      <w:rFonts w:ascii="Arial" w:hAnsi="Arial" w:cs="Arial"/>
    </w:rPr>
  </w:style>
  <w:style w:type="character" w:customStyle="1" w:styleId="286">
    <w:name w:val="Body Text Indent 3 Char"/>
    <w:basedOn w:val="231"/>
    <w:link w:val="70"/>
    <w:semiHidden/>
    <w:qFormat/>
    <w:uiPriority w:val="99"/>
    <w:rPr>
      <w:rFonts w:ascii="Arial" w:hAnsi="Arial" w:cs="Arial"/>
      <w:sz w:val="16"/>
      <w:szCs w:val="16"/>
    </w:rPr>
  </w:style>
  <w:style w:type="character" w:customStyle="1" w:styleId="287">
    <w:name w:val="Book Title1"/>
    <w:basedOn w:val="231"/>
    <w:semiHidden/>
    <w:qFormat/>
    <w:uiPriority w:val="33"/>
    <w:rPr>
      <w:b/>
      <w:bCs/>
      <w:i/>
      <w:iCs/>
      <w:spacing w:val="5"/>
    </w:rPr>
  </w:style>
  <w:style w:type="character" w:customStyle="1" w:styleId="288">
    <w:name w:val="Closing Char"/>
    <w:basedOn w:val="231"/>
    <w:link w:val="32"/>
    <w:semiHidden/>
    <w:qFormat/>
    <w:uiPriority w:val="99"/>
    <w:rPr>
      <w:rFonts w:ascii="Arial" w:hAnsi="Arial" w:cs="Arial"/>
    </w:rPr>
  </w:style>
  <w:style w:type="character" w:customStyle="1" w:styleId="289">
    <w:name w:val="Comment Text Char"/>
    <w:basedOn w:val="231"/>
    <w:link w:val="28"/>
    <w:qFormat/>
    <w:uiPriority w:val="99"/>
    <w:rPr>
      <w:rFonts w:ascii="Arial" w:hAnsi="Arial" w:cs="Arial"/>
      <w:sz w:val="20"/>
      <w:szCs w:val="20"/>
    </w:rPr>
  </w:style>
  <w:style w:type="character" w:customStyle="1" w:styleId="290">
    <w:name w:val="Comment Subject Char"/>
    <w:basedOn w:val="289"/>
    <w:link w:val="85"/>
    <w:semiHidden/>
    <w:qFormat/>
    <w:uiPriority w:val="99"/>
    <w:rPr>
      <w:rFonts w:ascii="Arial" w:hAnsi="Arial" w:cs="Arial"/>
      <w:b/>
      <w:bCs/>
      <w:sz w:val="20"/>
      <w:szCs w:val="20"/>
    </w:rPr>
  </w:style>
  <w:style w:type="character" w:customStyle="1" w:styleId="291">
    <w:name w:val="Date Char"/>
    <w:basedOn w:val="231"/>
    <w:link w:val="50"/>
    <w:semiHidden/>
    <w:qFormat/>
    <w:uiPriority w:val="99"/>
    <w:rPr>
      <w:rFonts w:ascii="Arial" w:hAnsi="Arial" w:cs="Arial"/>
    </w:rPr>
  </w:style>
  <w:style w:type="character" w:customStyle="1" w:styleId="292">
    <w:name w:val="Document Map Char"/>
    <w:basedOn w:val="231"/>
    <w:link w:val="26"/>
    <w:semiHidden/>
    <w:qFormat/>
    <w:uiPriority w:val="99"/>
    <w:rPr>
      <w:rFonts w:ascii="Segoe UI" w:hAnsi="Segoe UI" w:cs="Segoe UI"/>
      <w:sz w:val="16"/>
      <w:szCs w:val="16"/>
    </w:rPr>
  </w:style>
  <w:style w:type="character" w:customStyle="1" w:styleId="293">
    <w:name w:val="E-mail Signature Char"/>
    <w:basedOn w:val="231"/>
    <w:link w:val="19"/>
    <w:semiHidden/>
    <w:qFormat/>
    <w:uiPriority w:val="99"/>
    <w:rPr>
      <w:rFonts w:ascii="Arial" w:hAnsi="Arial" w:cs="Arial"/>
    </w:rPr>
  </w:style>
  <w:style w:type="character" w:customStyle="1" w:styleId="294">
    <w:name w:val="Endnote Text Char"/>
    <w:basedOn w:val="231"/>
    <w:link w:val="52"/>
    <w:semiHidden/>
    <w:qFormat/>
    <w:uiPriority w:val="99"/>
    <w:rPr>
      <w:rFonts w:ascii="Arial" w:hAnsi="Arial" w:cs="Arial"/>
      <w:sz w:val="20"/>
      <w:szCs w:val="20"/>
    </w:rPr>
  </w:style>
  <w:style w:type="character" w:customStyle="1" w:styleId="295">
    <w:name w:val="Footnote Text Char"/>
    <w:basedOn w:val="231"/>
    <w:link w:val="67"/>
    <w:semiHidden/>
    <w:qFormat/>
    <w:uiPriority w:val="99"/>
    <w:rPr>
      <w:rFonts w:ascii="Arial" w:hAnsi="Arial" w:cs="Arial"/>
      <w:sz w:val="20"/>
      <w:szCs w:val="20"/>
    </w:rPr>
  </w:style>
  <w:style w:type="table" w:customStyle="1" w:styleId="296">
    <w:name w:val="Grid Table 1 Light1"/>
    <w:basedOn w:val="88"/>
    <w:semiHidden/>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97">
    <w:name w:val="Grid Table 1 Light - Accent 11"/>
    <w:basedOn w:val="88"/>
    <w:semiHidden/>
    <w:qFormat/>
    <w:uiPriority w:val="46"/>
    <w:pPr>
      <w:spacing w:after="0" w:line="240" w:lineRule="auto"/>
    </w:p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298">
    <w:name w:val="Grid Table 1 Light - Accent 21"/>
    <w:basedOn w:val="88"/>
    <w:semiHidden/>
    <w:qFormat/>
    <w:uiPriority w:val="46"/>
    <w:pPr>
      <w:spacing w:after="0" w:line="240" w:lineRule="auto"/>
    </w:p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299">
    <w:name w:val="Grid Table 1 Light - Accent 31"/>
    <w:basedOn w:val="88"/>
    <w:semiHidden/>
    <w:qFormat/>
    <w:uiPriority w:val="46"/>
    <w:pPr>
      <w:spacing w:after="0" w:line="240" w:lineRule="auto"/>
    </w:p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300">
    <w:name w:val="Grid Table 1 Light - Accent 41"/>
    <w:basedOn w:val="88"/>
    <w:semiHidden/>
    <w:qFormat/>
    <w:uiPriority w:val="46"/>
    <w:pPr>
      <w:spacing w:after="0" w:line="240" w:lineRule="auto"/>
    </w:p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301">
    <w:name w:val="Grid Table 1 Light - Accent 51"/>
    <w:basedOn w:val="88"/>
    <w:semiHidden/>
    <w:qFormat/>
    <w:uiPriority w:val="46"/>
    <w:pPr>
      <w:spacing w:after="0" w:line="240" w:lineRule="auto"/>
    </w:p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302">
    <w:name w:val="Grid Table 1 Light - Accent 61"/>
    <w:basedOn w:val="88"/>
    <w:semiHidden/>
    <w:qFormat/>
    <w:uiPriority w:val="46"/>
    <w:pPr>
      <w:spacing w:after="0" w:line="240" w:lineRule="auto"/>
    </w:p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303">
    <w:name w:val="Grid Table 21"/>
    <w:basedOn w:val="88"/>
    <w:semiHidden/>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4">
    <w:name w:val="Grid Table 2 - Accent 11"/>
    <w:basedOn w:val="88"/>
    <w:semiHidden/>
    <w:qFormat/>
    <w:uiPriority w:val="47"/>
    <w:pPr>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05">
    <w:name w:val="Grid Table 2 - Accent 21"/>
    <w:basedOn w:val="88"/>
    <w:semiHidden/>
    <w:qFormat/>
    <w:uiPriority w:val="47"/>
    <w:pPr>
      <w:spacing w:after="0" w:line="240" w:lineRule="auto"/>
    </w:p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6">
    <w:name w:val="Grid Table 2 - Accent 31"/>
    <w:basedOn w:val="88"/>
    <w:semiHidden/>
    <w:qFormat/>
    <w:uiPriority w:val="47"/>
    <w:pPr>
      <w:spacing w:after="0" w:line="240" w:lineRule="auto"/>
    </w:p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07">
    <w:name w:val="Grid Table 2 - Accent 41"/>
    <w:basedOn w:val="88"/>
    <w:semiHidden/>
    <w:qFormat/>
    <w:uiPriority w:val="47"/>
    <w:pPr>
      <w:spacing w:after="0" w:line="240" w:lineRule="auto"/>
    </w:p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08">
    <w:name w:val="Grid Table 2 - Accent 51"/>
    <w:basedOn w:val="88"/>
    <w:semiHidden/>
    <w:qFormat/>
    <w:uiPriority w:val="47"/>
    <w:pPr>
      <w:spacing w:after="0" w:line="240" w:lineRule="auto"/>
    </w:p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9">
    <w:name w:val="Grid Table 2 - Accent 61"/>
    <w:basedOn w:val="88"/>
    <w:semiHidden/>
    <w:qFormat/>
    <w:uiPriority w:val="47"/>
    <w:pPr>
      <w:spacing w:after="0" w:line="240" w:lineRule="auto"/>
    </w:p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0">
    <w:name w:val="Grid Table 31"/>
    <w:basedOn w:val="88"/>
    <w:semiHidden/>
    <w:qFormat/>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1">
    <w:name w:val="Grid Table 3 - Accent 11"/>
    <w:basedOn w:val="88"/>
    <w:semiHidden/>
    <w:qFormat/>
    <w:uiPriority w:val="48"/>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12">
    <w:name w:val="Grid Table 3 - Accent 21"/>
    <w:basedOn w:val="88"/>
    <w:semiHidden/>
    <w:qFormat/>
    <w:uiPriority w:val="48"/>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13">
    <w:name w:val="Grid Table 3 - Accent 31"/>
    <w:basedOn w:val="88"/>
    <w:semiHidden/>
    <w:qFormat/>
    <w:uiPriority w:val="48"/>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14">
    <w:name w:val="Grid Table 3 - Accent 41"/>
    <w:basedOn w:val="88"/>
    <w:semiHidden/>
    <w:qFormat/>
    <w:uiPriority w:val="48"/>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15">
    <w:name w:val="Grid Table 3 - Accent 51"/>
    <w:basedOn w:val="88"/>
    <w:semiHidden/>
    <w:qFormat/>
    <w:uiPriority w:val="48"/>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16">
    <w:name w:val="Grid Table 3 - Accent 61"/>
    <w:basedOn w:val="88"/>
    <w:semiHidden/>
    <w:qFormat/>
    <w:uiPriority w:val="48"/>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317">
    <w:name w:val="Grid Table 41"/>
    <w:basedOn w:val="88"/>
    <w:semiHidden/>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8">
    <w:name w:val="Grid Table 4 - Accent 11"/>
    <w:basedOn w:val="88"/>
    <w:semiHidden/>
    <w:qFormat/>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19">
    <w:name w:val="Grid Table 4 - Accent 21"/>
    <w:basedOn w:val="88"/>
    <w:semiHidden/>
    <w:qFormat/>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20">
    <w:name w:val="Grid Table 4 - Accent 31"/>
    <w:basedOn w:val="88"/>
    <w:semiHidden/>
    <w:qFormat/>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21">
    <w:name w:val="Grid Table 4 - Accent 41"/>
    <w:basedOn w:val="88"/>
    <w:semiHidden/>
    <w:qFormat/>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22">
    <w:name w:val="Grid Table 4 - Accent 51"/>
    <w:basedOn w:val="88"/>
    <w:semiHidden/>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23">
    <w:name w:val="Grid Table 4 - Accent 61"/>
    <w:basedOn w:val="88"/>
    <w:semiHidden/>
    <w:qFormat/>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24">
    <w:name w:val="Grid Table 5 Dark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5">
    <w:name w:val="Grid Table 5 Dark - Accent 1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26">
    <w:name w:val="Grid Table 5 Dark - Accent 2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27">
    <w:name w:val="Grid Table 5 Dark - Accent 3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28">
    <w:name w:val="Grid Table 5 Dark - Accent 4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29">
    <w:name w:val="Grid Table 5 Dark - Accent 5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30">
    <w:name w:val="Grid Table 5 Dark - Accent 61"/>
    <w:basedOn w:val="88"/>
    <w:semiHidden/>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31">
    <w:name w:val="Grid Table 6 Colorful1"/>
    <w:basedOn w:val="88"/>
    <w:semiHidden/>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2">
    <w:name w:val="Grid Table 6 Colorful - Accent 11"/>
    <w:basedOn w:val="88"/>
    <w:semiHidden/>
    <w:qFormat/>
    <w:uiPriority w:val="51"/>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3">
    <w:name w:val="Grid Table 6 Colorful - Accent 21"/>
    <w:basedOn w:val="88"/>
    <w:semiHidden/>
    <w:qFormat/>
    <w:uiPriority w:val="51"/>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34">
    <w:name w:val="Grid Table 6 Colorful - Accent 31"/>
    <w:basedOn w:val="88"/>
    <w:semiHidden/>
    <w:qFormat/>
    <w:uiPriority w:val="51"/>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35">
    <w:name w:val="Grid Table 6 Colorful - Accent 41"/>
    <w:basedOn w:val="88"/>
    <w:semiHidden/>
    <w:qFormat/>
    <w:uiPriority w:val="51"/>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36">
    <w:name w:val="Grid Table 6 Colorful - Accent 51"/>
    <w:basedOn w:val="88"/>
    <w:semiHidden/>
    <w:qFormat/>
    <w:uiPriority w:val="51"/>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37">
    <w:name w:val="Grid Table 6 Colorful - Accent 61"/>
    <w:basedOn w:val="88"/>
    <w:semiHidden/>
    <w:qFormat/>
    <w:uiPriority w:val="51"/>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8">
    <w:name w:val="Grid Table 7 Colorful1"/>
    <w:basedOn w:val="88"/>
    <w:semiHidden/>
    <w:qFormat/>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9">
    <w:name w:val="Grid Table 7 Colorful - Accent 11"/>
    <w:basedOn w:val="88"/>
    <w:semiHidden/>
    <w:qFormat/>
    <w:uiPriority w:val="52"/>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40">
    <w:name w:val="Grid Table 7 Colorful - Accent 21"/>
    <w:basedOn w:val="88"/>
    <w:semiHidden/>
    <w:qFormat/>
    <w:uiPriority w:val="52"/>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41">
    <w:name w:val="Grid Table 7 Colorful - Accent 31"/>
    <w:basedOn w:val="88"/>
    <w:semiHidden/>
    <w:qFormat/>
    <w:uiPriority w:val="52"/>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42">
    <w:name w:val="Grid Table 7 Colorful - Accent 41"/>
    <w:basedOn w:val="88"/>
    <w:semiHidden/>
    <w:qFormat/>
    <w:uiPriority w:val="52"/>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43">
    <w:name w:val="Grid Table 7 Colorful - Accent 51"/>
    <w:basedOn w:val="88"/>
    <w:semiHidden/>
    <w:qFormat/>
    <w:uiPriority w:val="52"/>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44">
    <w:name w:val="Grid Table 7 Colorful - Accent 61"/>
    <w:basedOn w:val="88"/>
    <w:semiHidden/>
    <w:qFormat/>
    <w:uiPriority w:val="52"/>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45">
    <w:name w:val="Hashtag1"/>
    <w:basedOn w:val="231"/>
    <w:semiHidden/>
    <w:unhideWhenUsed/>
    <w:qFormat/>
    <w:uiPriority w:val="99"/>
    <w:rPr>
      <w:color w:val="2B579A"/>
      <w:shd w:val="clear" w:color="auto" w:fill="E1DFDD"/>
    </w:rPr>
  </w:style>
  <w:style w:type="character" w:customStyle="1" w:styleId="346">
    <w:name w:val="HTML Address Char"/>
    <w:basedOn w:val="231"/>
    <w:link w:val="41"/>
    <w:semiHidden/>
    <w:qFormat/>
    <w:uiPriority w:val="99"/>
    <w:rPr>
      <w:rFonts w:ascii="Arial" w:hAnsi="Arial" w:cs="Arial"/>
      <w:i/>
      <w:iCs/>
    </w:rPr>
  </w:style>
  <w:style w:type="character" w:customStyle="1" w:styleId="347">
    <w:name w:val="HTML Preformatted Char"/>
    <w:basedOn w:val="231"/>
    <w:link w:val="80"/>
    <w:semiHidden/>
    <w:qFormat/>
    <w:uiPriority w:val="99"/>
    <w:rPr>
      <w:rFonts w:ascii="Consolas" w:hAnsi="Consolas" w:cs="Arial"/>
      <w:sz w:val="20"/>
      <w:szCs w:val="20"/>
    </w:rPr>
  </w:style>
  <w:style w:type="character" w:customStyle="1" w:styleId="348">
    <w:name w:val="Intense Emphasis1"/>
    <w:basedOn w:val="231"/>
    <w:semiHidden/>
    <w:qFormat/>
    <w:uiPriority w:val="21"/>
    <w:rPr>
      <w:i/>
      <w:iCs/>
      <w:color w:val="4F81BD" w:themeColor="accent1"/>
      <w14:textFill>
        <w14:solidFill>
          <w14:schemeClr w14:val="accent1"/>
        </w14:solidFill>
      </w14:textFill>
    </w:rPr>
  </w:style>
  <w:style w:type="paragraph" w:styleId="349">
    <w:name w:val="Intense Quote"/>
    <w:basedOn w:val="1"/>
    <w:next w:val="1"/>
    <w:link w:val="350"/>
    <w:semiHidden/>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350">
    <w:name w:val="Intense Quote Char"/>
    <w:basedOn w:val="231"/>
    <w:link w:val="349"/>
    <w:qFormat/>
    <w:uiPriority w:val="30"/>
    <w:rPr>
      <w:rFonts w:ascii="Arial" w:hAnsi="Arial" w:cs="Arial"/>
      <w:i/>
      <w:iCs/>
      <w:color w:val="4F81BD" w:themeColor="accent1"/>
      <w14:textFill>
        <w14:solidFill>
          <w14:schemeClr w14:val="accent1"/>
        </w14:solidFill>
      </w14:textFill>
    </w:rPr>
  </w:style>
  <w:style w:type="character" w:customStyle="1" w:styleId="351">
    <w:name w:val="Intense Reference1"/>
    <w:basedOn w:val="231"/>
    <w:semiHidden/>
    <w:qFormat/>
    <w:uiPriority w:val="32"/>
    <w:rPr>
      <w:b/>
      <w:bCs/>
      <w:smallCaps/>
      <w:color w:val="4F81BD" w:themeColor="accent1"/>
      <w:spacing w:val="5"/>
      <w14:textFill>
        <w14:solidFill>
          <w14:schemeClr w14:val="accent1"/>
        </w14:solidFill>
      </w14:textFill>
    </w:rPr>
  </w:style>
  <w:style w:type="paragraph" w:styleId="352">
    <w:name w:val="List Paragraph"/>
    <w:basedOn w:val="1"/>
    <w:semiHidden/>
    <w:qFormat/>
    <w:uiPriority w:val="34"/>
    <w:pPr>
      <w:ind w:left="720"/>
      <w:contextualSpacing/>
    </w:pPr>
  </w:style>
  <w:style w:type="table" w:customStyle="1" w:styleId="353">
    <w:name w:val="List Table 1 Light1"/>
    <w:basedOn w:val="88"/>
    <w:semiHidden/>
    <w:qFormat/>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4">
    <w:name w:val="List Table 1 Light - Accent 11"/>
    <w:basedOn w:val="88"/>
    <w:semiHidden/>
    <w:qFormat/>
    <w:uiPriority w:val="46"/>
    <w:pPr>
      <w:spacing w:after="0" w:line="240" w:lineRule="auto"/>
    </w:p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55">
    <w:name w:val="List Table 1 Light - Accent 21"/>
    <w:basedOn w:val="88"/>
    <w:semiHidden/>
    <w:qFormat/>
    <w:uiPriority w:val="46"/>
    <w:pPr>
      <w:spacing w:after="0" w:line="240" w:lineRule="auto"/>
    </w:p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6">
    <w:name w:val="List Table 1 Light - Accent 31"/>
    <w:basedOn w:val="88"/>
    <w:semiHidden/>
    <w:qFormat/>
    <w:uiPriority w:val="46"/>
    <w:pPr>
      <w:spacing w:after="0" w:line="240" w:lineRule="auto"/>
    </w:p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57">
    <w:name w:val="List Table 1 Light - Accent 41"/>
    <w:basedOn w:val="88"/>
    <w:semiHidden/>
    <w:qFormat/>
    <w:uiPriority w:val="46"/>
    <w:pPr>
      <w:spacing w:after="0" w:line="240" w:lineRule="auto"/>
    </w:p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58">
    <w:name w:val="List Table 1 Light - Accent 51"/>
    <w:basedOn w:val="88"/>
    <w:semiHidden/>
    <w:qFormat/>
    <w:uiPriority w:val="46"/>
    <w:pPr>
      <w:spacing w:after="0" w:line="240" w:lineRule="auto"/>
    </w:p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9">
    <w:name w:val="List Table 1 Light - Accent 61"/>
    <w:basedOn w:val="88"/>
    <w:semiHidden/>
    <w:qFormat/>
    <w:uiPriority w:val="46"/>
    <w:pPr>
      <w:spacing w:after="0" w:line="240" w:lineRule="auto"/>
    </w:p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0">
    <w:name w:val="List Table 21"/>
    <w:basedOn w:val="88"/>
    <w:semiHidden/>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2 - Accent 11"/>
    <w:basedOn w:val="88"/>
    <w:semiHidden/>
    <w:qFormat/>
    <w:uiPriority w:val="47"/>
    <w:pPr>
      <w:spacing w:after="0" w:line="240" w:lineRule="auto"/>
    </w:p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2">
    <w:name w:val="List Table 2 - Accent 21"/>
    <w:basedOn w:val="88"/>
    <w:semiHidden/>
    <w:qFormat/>
    <w:uiPriority w:val="47"/>
    <w:pPr>
      <w:spacing w:after="0" w:line="240" w:lineRule="auto"/>
    </w:p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3">
    <w:name w:val="List Table 2 - Accent 31"/>
    <w:basedOn w:val="88"/>
    <w:semiHidden/>
    <w:qFormat/>
    <w:uiPriority w:val="47"/>
    <w:pPr>
      <w:spacing w:after="0" w:line="240" w:lineRule="auto"/>
    </w:p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4">
    <w:name w:val="List Table 2 - Accent 41"/>
    <w:basedOn w:val="88"/>
    <w:semiHidden/>
    <w:qFormat/>
    <w:uiPriority w:val="47"/>
    <w:pPr>
      <w:spacing w:after="0" w:line="240" w:lineRule="auto"/>
    </w:p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65">
    <w:name w:val="List Table 2 - Accent 51"/>
    <w:basedOn w:val="88"/>
    <w:semiHidden/>
    <w:qFormat/>
    <w:uiPriority w:val="47"/>
    <w:pPr>
      <w:spacing w:after="0" w:line="240" w:lineRule="auto"/>
    </w:p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6">
    <w:name w:val="List Table 2 - Accent 61"/>
    <w:basedOn w:val="88"/>
    <w:semiHidden/>
    <w:qFormat/>
    <w:uiPriority w:val="47"/>
    <w:pPr>
      <w:spacing w:after="0" w:line="240" w:lineRule="auto"/>
    </w:p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7">
    <w:name w:val="List Table 31"/>
    <w:basedOn w:val="88"/>
    <w:semiHidden/>
    <w:qFormat/>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68">
    <w:name w:val="List Table 3 - Accent 11"/>
    <w:basedOn w:val="88"/>
    <w:semiHidden/>
    <w:qFormat/>
    <w:uiPriority w:val="48"/>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369">
    <w:name w:val="List Table 3 - Accent 21"/>
    <w:basedOn w:val="88"/>
    <w:semiHidden/>
    <w:qFormat/>
    <w:uiPriority w:val="48"/>
    <w:pPr>
      <w:spacing w:after="0" w:line="240" w:lineRule="auto"/>
    </w:p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370">
    <w:name w:val="List Table 3 - Accent 31"/>
    <w:basedOn w:val="88"/>
    <w:semiHidden/>
    <w:qFormat/>
    <w:uiPriority w:val="48"/>
    <w:pPr>
      <w:spacing w:after="0" w:line="240" w:lineRule="auto"/>
    </w:p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371">
    <w:name w:val="List Table 3 - Accent 41"/>
    <w:basedOn w:val="88"/>
    <w:semiHidden/>
    <w:qFormat/>
    <w:uiPriority w:val="48"/>
    <w:pPr>
      <w:spacing w:after="0" w:line="240" w:lineRule="auto"/>
    </w:p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72">
    <w:name w:val="List Table 3 - Accent 51"/>
    <w:basedOn w:val="88"/>
    <w:semiHidden/>
    <w:qFormat/>
    <w:uiPriority w:val="48"/>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373">
    <w:name w:val="List Table 3 - Accent 61"/>
    <w:basedOn w:val="88"/>
    <w:semiHidden/>
    <w:qFormat/>
    <w:uiPriority w:val="48"/>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374">
    <w:name w:val="List Table 41"/>
    <w:basedOn w:val="88"/>
    <w:semiHidden/>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4 - Accent 11"/>
    <w:basedOn w:val="88"/>
    <w:semiHidden/>
    <w:qFormat/>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76">
    <w:name w:val="List Table 4 - Accent 21"/>
    <w:basedOn w:val="88"/>
    <w:semiHidden/>
    <w:qFormat/>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77">
    <w:name w:val="List Table 4 - Accent 31"/>
    <w:basedOn w:val="88"/>
    <w:semiHidden/>
    <w:qFormat/>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78">
    <w:name w:val="List Table 4 - Accent 41"/>
    <w:basedOn w:val="88"/>
    <w:semiHidden/>
    <w:qFormat/>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9">
    <w:name w:val="List Table 4 - Accent 51"/>
    <w:basedOn w:val="88"/>
    <w:semiHidden/>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80">
    <w:name w:val="List Table 4 - Accent 61"/>
    <w:basedOn w:val="88"/>
    <w:semiHidden/>
    <w:qFormat/>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81">
    <w:name w:val="List Table 5 Dark1"/>
    <w:basedOn w:val="88"/>
    <w:semiHidden/>
    <w:qFormat/>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2">
    <w:name w:val="List Table 5 Dark - Accent 11"/>
    <w:basedOn w:val="88"/>
    <w:semiHidden/>
    <w:qFormat/>
    <w:uiPriority w:val="50"/>
    <w:pPr>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3">
    <w:name w:val="List Table 5 Dark - Accent 21"/>
    <w:basedOn w:val="88"/>
    <w:semiHidden/>
    <w:qFormat/>
    <w:uiPriority w:val="50"/>
    <w:pPr>
      <w:spacing w:after="0" w:line="240" w:lineRule="auto"/>
    </w:pPr>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4">
    <w:name w:val="List Table 5 Dark - Accent 31"/>
    <w:basedOn w:val="88"/>
    <w:semiHidden/>
    <w:qFormat/>
    <w:uiPriority w:val="50"/>
    <w:pPr>
      <w:spacing w:after="0" w:line="240" w:lineRule="auto"/>
    </w:pPr>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5">
    <w:name w:val="List Table 5 Dark - Accent 41"/>
    <w:basedOn w:val="88"/>
    <w:semiHidden/>
    <w:qFormat/>
    <w:uiPriority w:val="50"/>
    <w:pPr>
      <w:spacing w:after="0" w:line="240" w:lineRule="auto"/>
    </w:pPr>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6">
    <w:name w:val="List Table 5 Dark - Accent 51"/>
    <w:basedOn w:val="88"/>
    <w:semiHidden/>
    <w:qFormat/>
    <w:uiPriority w:val="50"/>
    <w:pPr>
      <w:spacing w:after="0" w:line="240" w:lineRule="auto"/>
    </w:pPr>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7">
    <w:name w:val="List Table 5 Dark - Accent 61"/>
    <w:basedOn w:val="88"/>
    <w:semiHidden/>
    <w:qFormat/>
    <w:uiPriority w:val="50"/>
    <w:pPr>
      <w:spacing w:after="0" w:line="240" w:lineRule="auto"/>
    </w:pPr>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8">
    <w:name w:val="List Table 6 Colorful1"/>
    <w:basedOn w:val="88"/>
    <w:semiHidden/>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9">
    <w:name w:val="List Table 6 Colorful - Accent 11"/>
    <w:basedOn w:val="88"/>
    <w:semiHidden/>
    <w:qFormat/>
    <w:uiPriority w:val="51"/>
    <w:pPr>
      <w:spacing w:after="0" w:line="240" w:lineRule="auto"/>
    </w:pPr>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90">
    <w:name w:val="List Table 6 Colorful - Accent 21"/>
    <w:basedOn w:val="88"/>
    <w:semiHidden/>
    <w:qFormat/>
    <w:uiPriority w:val="51"/>
    <w:pPr>
      <w:spacing w:after="0" w:line="240" w:lineRule="auto"/>
    </w:pPr>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91">
    <w:name w:val="List Table 6 Colorful - Accent 31"/>
    <w:basedOn w:val="88"/>
    <w:semiHidden/>
    <w:qFormat/>
    <w:uiPriority w:val="51"/>
    <w:pPr>
      <w:spacing w:after="0" w:line="240" w:lineRule="auto"/>
    </w:pPr>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92">
    <w:name w:val="List Table 6 Colorful - Accent 41"/>
    <w:basedOn w:val="88"/>
    <w:semiHidden/>
    <w:qFormat/>
    <w:uiPriority w:val="51"/>
    <w:pPr>
      <w:spacing w:after="0" w:line="240" w:lineRule="auto"/>
    </w:pPr>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93">
    <w:name w:val="List Table 6 Colorful - Accent 51"/>
    <w:basedOn w:val="88"/>
    <w:semiHidden/>
    <w:qFormat/>
    <w:uiPriority w:val="51"/>
    <w:pPr>
      <w:spacing w:after="0" w:line="240" w:lineRule="auto"/>
    </w:pPr>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4">
    <w:name w:val="List Table 6 Colorful - Accent 61"/>
    <w:basedOn w:val="88"/>
    <w:semiHidden/>
    <w:qFormat/>
    <w:uiPriority w:val="51"/>
    <w:pPr>
      <w:spacing w:after="0" w:line="240" w:lineRule="auto"/>
    </w:pPr>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95">
    <w:name w:val="List Table 7 Colorful1"/>
    <w:basedOn w:val="88"/>
    <w:semiHidden/>
    <w:qFormat/>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6">
    <w:name w:val="List Table 7 Colorful - Accent 11"/>
    <w:basedOn w:val="88"/>
    <w:semiHidden/>
    <w:qFormat/>
    <w:uiPriority w:val="52"/>
    <w:pPr>
      <w:spacing w:after="0" w:line="240" w:lineRule="auto"/>
    </w:pPr>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7">
    <w:name w:val="List Table 7 Colorful - Accent 21"/>
    <w:basedOn w:val="88"/>
    <w:semiHidden/>
    <w:qFormat/>
    <w:uiPriority w:val="52"/>
    <w:pPr>
      <w:spacing w:after="0" w:line="240" w:lineRule="auto"/>
    </w:pPr>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8">
    <w:name w:val="List Table 7 Colorful - Accent 31"/>
    <w:basedOn w:val="88"/>
    <w:semiHidden/>
    <w:qFormat/>
    <w:uiPriority w:val="52"/>
    <w:pPr>
      <w:spacing w:after="0" w:line="240" w:lineRule="auto"/>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9">
    <w:name w:val="List Table 7 Colorful - Accent 41"/>
    <w:basedOn w:val="88"/>
    <w:semiHidden/>
    <w:qFormat/>
    <w:uiPriority w:val="52"/>
    <w:pPr>
      <w:spacing w:after="0" w:line="240" w:lineRule="auto"/>
    </w:pPr>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0">
    <w:name w:val="List Table 7 Colorful - Accent 51"/>
    <w:basedOn w:val="88"/>
    <w:semiHidden/>
    <w:qFormat/>
    <w:uiPriority w:val="52"/>
    <w:pPr>
      <w:spacing w:after="0" w:line="240" w:lineRule="auto"/>
    </w:pPr>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1">
    <w:name w:val="List Table 7 Colorful - Accent 61"/>
    <w:basedOn w:val="88"/>
    <w:semiHidden/>
    <w:qFormat/>
    <w:uiPriority w:val="52"/>
    <w:pPr>
      <w:spacing w:after="0" w:line="240" w:lineRule="auto"/>
    </w:pPr>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02">
    <w:name w:val="Macro Text Char"/>
    <w:basedOn w:val="231"/>
    <w:link w:val="2"/>
    <w:semiHidden/>
    <w:qFormat/>
    <w:uiPriority w:val="99"/>
    <w:rPr>
      <w:rFonts w:ascii="Consolas" w:hAnsi="Consolas" w:cs="Arial"/>
      <w:sz w:val="20"/>
      <w:szCs w:val="20"/>
    </w:rPr>
  </w:style>
  <w:style w:type="character" w:customStyle="1" w:styleId="403">
    <w:name w:val="Mention1"/>
    <w:basedOn w:val="231"/>
    <w:semiHidden/>
    <w:unhideWhenUsed/>
    <w:qFormat/>
    <w:uiPriority w:val="99"/>
    <w:rPr>
      <w:color w:val="2B579A"/>
      <w:shd w:val="clear" w:color="auto" w:fill="E1DFDD"/>
    </w:rPr>
  </w:style>
  <w:style w:type="character" w:customStyle="1" w:styleId="404">
    <w:name w:val="Message Header Char"/>
    <w:basedOn w:val="231"/>
    <w:link w:val="79"/>
    <w:semiHidden/>
    <w:qFormat/>
    <w:uiPriority w:val="99"/>
    <w:rPr>
      <w:rFonts w:asciiTheme="majorHAnsi" w:hAnsiTheme="majorHAnsi" w:eastAsiaTheme="majorEastAsia" w:cstheme="majorBidi"/>
      <w:sz w:val="24"/>
      <w:szCs w:val="24"/>
      <w:shd w:val="pct20" w:color="auto" w:fill="auto"/>
    </w:rPr>
  </w:style>
  <w:style w:type="paragraph" w:styleId="405">
    <w:name w:val="No Spacing"/>
    <w:semiHidden/>
    <w:qFormat/>
    <w:uiPriority w:val="1"/>
    <w:pPr>
      <w:spacing w:after="0" w:line="240" w:lineRule="auto"/>
    </w:pPr>
    <w:rPr>
      <w:rFonts w:ascii="Arial" w:hAnsi="Arial" w:cs="Arial" w:eastAsiaTheme="minorEastAsia"/>
      <w:sz w:val="22"/>
      <w:szCs w:val="22"/>
      <w:lang w:val="en-GB" w:eastAsia="en-US" w:bidi="ar-SA"/>
    </w:rPr>
  </w:style>
  <w:style w:type="character" w:customStyle="1" w:styleId="406">
    <w:name w:val="Note Heading Char"/>
    <w:basedOn w:val="231"/>
    <w:link w:val="16"/>
    <w:semiHidden/>
    <w:qFormat/>
    <w:uiPriority w:val="99"/>
    <w:rPr>
      <w:rFonts w:ascii="Arial" w:hAnsi="Arial" w:cs="Arial"/>
    </w:rPr>
  </w:style>
  <w:style w:type="character" w:styleId="407">
    <w:name w:val="Placeholder Text"/>
    <w:basedOn w:val="231"/>
    <w:semiHidden/>
    <w:qFormat/>
    <w:uiPriority w:val="99"/>
    <w:rPr>
      <w:color w:val="808080"/>
    </w:rPr>
  </w:style>
  <w:style w:type="table" w:customStyle="1" w:styleId="408">
    <w:name w:val="Plain Table 11"/>
    <w:basedOn w:val="88"/>
    <w:semiHidden/>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9">
    <w:name w:val="Plain Table 21"/>
    <w:basedOn w:val="88"/>
    <w:semiHidden/>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10">
    <w:name w:val="Plain Table 31"/>
    <w:basedOn w:val="88"/>
    <w:semiHidden/>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11">
    <w:name w:val="Plain Table 41"/>
    <w:basedOn w:val="88"/>
    <w:semiHidden/>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2">
    <w:name w:val="Plain Table 51"/>
    <w:basedOn w:val="88"/>
    <w:semiHidden/>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3">
    <w:name w:val="Plain Text Char"/>
    <w:basedOn w:val="231"/>
    <w:link w:val="45"/>
    <w:semiHidden/>
    <w:qFormat/>
    <w:uiPriority w:val="99"/>
    <w:rPr>
      <w:rFonts w:ascii="Consolas" w:hAnsi="Consolas" w:cs="Arial"/>
      <w:sz w:val="21"/>
      <w:szCs w:val="21"/>
    </w:rPr>
  </w:style>
  <w:style w:type="paragraph" w:styleId="414">
    <w:name w:val="Quote"/>
    <w:basedOn w:val="1"/>
    <w:next w:val="1"/>
    <w:link w:val="415"/>
    <w:semiHidden/>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15">
    <w:name w:val="Quote Char"/>
    <w:basedOn w:val="231"/>
    <w:link w:val="414"/>
    <w:qFormat/>
    <w:uiPriority w:val="29"/>
    <w:rPr>
      <w:rFonts w:ascii="Arial" w:hAnsi="Arial" w:cs="Arial"/>
      <w:i/>
      <w:iCs/>
      <w:color w:val="404040" w:themeColor="text1" w:themeTint="BF"/>
      <w14:textFill>
        <w14:solidFill>
          <w14:schemeClr w14:val="tx1">
            <w14:lumMod w14:val="75000"/>
            <w14:lumOff w14:val="25000"/>
          </w14:schemeClr>
        </w14:solidFill>
      </w14:textFill>
    </w:rPr>
  </w:style>
  <w:style w:type="character" w:customStyle="1" w:styleId="416">
    <w:name w:val="Salutation Char"/>
    <w:basedOn w:val="231"/>
    <w:link w:val="30"/>
    <w:semiHidden/>
    <w:qFormat/>
    <w:uiPriority w:val="99"/>
    <w:rPr>
      <w:rFonts w:ascii="Arial" w:hAnsi="Arial" w:cs="Arial"/>
    </w:rPr>
  </w:style>
  <w:style w:type="character" w:customStyle="1" w:styleId="417">
    <w:name w:val="Signature Char"/>
    <w:basedOn w:val="231"/>
    <w:link w:val="58"/>
    <w:semiHidden/>
    <w:qFormat/>
    <w:uiPriority w:val="99"/>
    <w:rPr>
      <w:rFonts w:ascii="Arial" w:hAnsi="Arial" w:cs="Arial"/>
    </w:rPr>
  </w:style>
  <w:style w:type="character" w:customStyle="1" w:styleId="418">
    <w:name w:val="Smart Hyperlink1"/>
    <w:basedOn w:val="231"/>
    <w:semiHidden/>
    <w:unhideWhenUsed/>
    <w:qFormat/>
    <w:uiPriority w:val="99"/>
    <w:rPr>
      <w:u w:val="dotted"/>
    </w:rPr>
  </w:style>
  <w:style w:type="character" w:customStyle="1" w:styleId="419">
    <w:name w:val="SmartLink1"/>
    <w:basedOn w:val="231"/>
    <w:semiHidden/>
    <w:unhideWhenUsed/>
    <w:qFormat/>
    <w:uiPriority w:val="99"/>
    <w:rPr>
      <w:color w:val="0000FF"/>
      <w:u w:val="single"/>
      <w:shd w:val="clear" w:color="auto" w:fill="F3F2F1"/>
    </w:rPr>
  </w:style>
  <w:style w:type="character" w:customStyle="1" w:styleId="420">
    <w:name w:val="Subtitle Char"/>
    <w:basedOn w:val="231"/>
    <w:link w:val="64"/>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421">
    <w:name w:val="Subtle Emphasis1"/>
    <w:basedOn w:val="231"/>
    <w:semiHidden/>
    <w:qFormat/>
    <w:uiPriority w:val="19"/>
    <w:rPr>
      <w:i/>
      <w:iCs/>
      <w:color w:val="404040" w:themeColor="text1" w:themeTint="BF"/>
      <w14:textFill>
        <w14:solidFill>
          <w14:schemeClr w14:val="tx1">
            <w14:lumMod w14:val="75000"/>
            <w14:lumOff w14:val="25000"/>
          </w14:schemeClr>
        </w14:solidFill>
      </w14:textFill>
    </w:rPr>
  </w:style>
  <w:style w:type="character" w:customStyle="1" w:styleId="422">
    <w:name w:val="Subtle Reference1"/>
    <w:basedOn w:val="231"/>
    <w:semiHidden/>
    <w:qFormat/>
    <w:uiPriority w:val="31"/>
    <w:rPr>
      <w:smallCaps/>
      <w:color w:val="595959" w:themeColor="text1" w:themeTint="A6"/>
      <w14:textFill>
        <w14:solidFill>
          <w14:schemeClr w14:val="tx1">
            <w14:lumMod w14:val="65000"/>
            <w14:lumOff w14:val="35000"/>
          </w14:schemeClr>
        </w14:solidFill>
      </w14:textFill>
    </w:rPr>
  </w:style>
  <w:style w:type="table" w:customStyle="1" w:styleId="423">
    <w:name w:val="Table Grid Light1"/>
    <w:basedOn w:val="88"/>
    <w:semiHidden/>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24">
    <w:name w:val="Title Char"/>
    <w:basedOn w:val="231"/>
    <w:link w:val="84"/>
    <w:qFormat/>
    <w:uiPriority w:val="10"/>
    <w:rPr>
      <w:rFonts w:asciiTheme="majorHAnsi" w:hAnsiTheme="majorHAnsi" w:eastAsiaTheme="majorEastAsia" w:cstheme="majorBidi"/>
      <w:spacing w:val="-10"/>
      <w:kern w:val="28"/>
      <w:sz w:val="56"/>
      <w:szCs w:val="56"/>
    </w:rPr>
  </w:style>
  <w:style w:type="paragraph" w:customStyle="1" w:styleId="425">
    <w:name w:val="TOC Heading1"/>
    <w:basedOn w:val="3"/>
    <w:next w:val="1"/>
    <w:semiHidden/>
    <w:unhideWhenUsed/>
    <w:qFormat/>
    <w:uiPriority w:val="39"/>
    <w:pPr>
      <w:outlineLvl w:val="9"/>
    </w:pPr>
  </w:style>
  <w:style w:type="character" w:customStyle="1" w:styleId="426">
    <w:name w:val="Unresolved Mention1"/>
    <w:basedOn w:val="231"/>
    <w:semiHidden/>
    <w:unhideWhenUsed/>
    <w:qFormat/>
    <w:uiPriority w:val="99"/>
    <w:rPr>
      <w:color w:val="605E5C"/>
      <w:shd w:val="clear" w:color="auto" w:fill="E1DFDD"/>
    </w:rPr>
  </w:style>
  <w:style w:type="paragraph" w:customStyle="1" w:styleId="427">
    <w:name w:val="Revision1"/>
    <w:hidden/>
    <w:semiHidden/>
    <w:qFormat/>
    <w:uiPriority w:val="99"/>
    <w:pPr>
      <w:spacing w:after="0" w:line="240" w:lineRule="auto"/>
    </w:pPr>
    <w:rPr>
      <w:rFonts w:ascii="Arial" w:hAnsi="Arial" w:cs="Arial" w:eastAsiaTheme="minorEastAsia"/>
      <w:sz w:val="22"/>
      <w:szCs w:val="22"/>
      <w:lang w:val="en-GB" w:eastAsia="en-US" w:bidi="ar-SA"/>
    </w:rPr>
  </w:style>
  <w:style w:type="paragraph" w:customStyle="1" w:styleId="428">
    <w:name w:val="Revision"/>
    <w:hidden/>
    <w:semiHidden/>
    <w:qFormat/>
    <w:uiPriority w:val="99"/>
    <w:pPr>
      <w:spacing w:after="0" w:line="240" w:lineRule="auto"/>
    </w:pPr>
    <w:rPr>
      <w:rFonts w:ascii="Arial" w:hAnsi="Arial" w:cs="Arial" w:eastAsiaTheme="minorEastAsia"/>
      <w:sz w:val="22"/>
      <w:szCs w:val="22"/>
      <w:lang w:val="en-GB" w:eastAsia="en-US" w:bidi="ar-SA"/>
    </w:rPr>
  </w:style>
  <w:style w:type="character" w:customStyle="1" w:styleId="429">
    <w:name w:val="Unresolved Mention"/>
    <w:basedOn w:val="2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European Patent Office</Company>
  <Pages>2</Pages>
  <Words>544</Words>
  <Characters>3106</Characters>
  <Lines>25</Lines>
  <Paragraphs>7</Paragraphs>
  <TotalTime>5</TotalTime>
  <ScaleCrop>false</ScaleCrop>
  <LinksUpToDate>false</LinksUpToDate>
  <CharactersWithSpaces>3643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2023-09-09T07:49:00Z</dcterms:created>
  <dc:creator>Elvanda Mece</dc:creator>
  <cp:lastModifiedBy>fengxiao_1</cp:lastModifiedBy>
  <cp:lastPrinted>2023-07-22T01:04:00Z</cp:lastPrinted>
  <dcterms:modified xsi:type="dcterms:W3CDTF">2023-10-11T15:04:52Z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csNodeId">
    <vt:lpwstr>13458991</vt:lpwstr>
  </property>
  <property fmtid="{D5CDD505-2E9C-101B-9397-08002B2CF9AE}" pid="3" name="OtcsNodeVersionID">
    <vt:lpwstr>5</vt:lpwstr>
  </property>
  <property fmtid="{D5CDD505-2E9C-101B-9397-08002B2CF9AE}" pid="4" name="KSOProductBuildVer">
    <vt:lpwstr>2052-11.8.2.9958</vt:lpwstr>
  </property>
</Properties>
</file>